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a36" w14:textId="2af4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"Жанакорганский районный отдел внутренней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29 февраля 2016 года № 335. Зарегистрировано Департаментом юстиции Кызылординской области 24 марта 2016 года № 5418. Утратило силу постановлением акимата Жанакорганского района Кызылординской области от 05 мая 2016 года № 387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Жанакорганского района Кызылординской области от 05.05.2016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"Жанакорганский районный отдел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 № 335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"Жанакорганский районный отдел внутренней политики"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Коммунальное государственное учреждение "Жанакорганский районный отдел внутренней политики" является государственным органом Республики Казахстан, осуществляющим руководство в сфере внутренней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Учредителем коммунального государственного учреждения "Жанакорганский районный отдел внутренней политики" является акимат Жанакорганского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"Жанакорганский районный отдел внутренней политики"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"Жанакорганский районный отдел внутренней политики" является юридическим лицом,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 в соотвествии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"Жанакорганский районный отдел внутренней политики"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"Жанакорганский районный отдел внутренней политики"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"Жанакорганский районный отдел внутренней политики"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"Жанакорганский районный отдел внутренней политики"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"Жанакорганский районный отдел внутренней политики"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120300, Республика Казахстан, Кызылординская область, Жанакорганский район, поселок Жанакорган, улица М.Кoкенова, дом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"Жанакорганский районный отдел внутренней политики": ежедневно, с понедельника по пятницу с 9.00 до 19.00 часов (перерыв с 13.00 до 15.00 часов), кроме субботы и воскресенья, других выходных и праздничных дней, установленных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коммунальное государственное учреждение "Жанакорганский районный отдел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"Жанакорганский районный отдел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"Жанакорганский районный отдел внутренней политики"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"Жанакорганский районный отдел внутренней политики" запрешается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"Жанакорганский районный отдел внутренней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"Жанакорганский районный отдел внутренней политики"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Миссия коммунального государственного учреждения "Жанакорганский районный отдел внутренней политики":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внутриполитической стабильности в районе и взаимодеиствие с институтами гражданского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анализ и проведение мониторинга общественно-политической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взаимодействие с политическими партиями, общественно-политическими и религиозными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связь с общественностью, распределение местного государственного заказа для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молодежную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проведение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реализуют государственную политику в области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осуществление разъяснительной работы по вопросам, относящимся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коммунальнным государственным учреждением "Жанакорганский районный отдел внутренней политики"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"Жанакорганский районный отдел внутренней политики"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коммунального государственного учреждения "Жанакорганский районный отдел внутренней политики" назначается на должность и освобождается от должности акимом Жанакорганского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коммунального государственного учреждения "Жанакорганский районный отдел внутренней политики":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подписывает приказы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соответсвии с законодательством назначает на должности и освобождает от должностей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поощряет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меры, направленные на противодействие коррупции в отделе и несет персональную ответственность за принятие антикорупционных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регламент по вопросам организации своих полномочий и внутренного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проводить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полномочий первого руководителя коммунального государственного учреждения "Жанакорганский районный отдел внутренней политики"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"Жанакорганский районный отдел внутренней политики"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"Жанакорганский районный отдел внутренней политики"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коммунальным государственным учреждением "Жанакорганский районный отдел внутренней политики"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Коммунальное государственное учреждение "Жанакорганский районный отдел внутренней политики"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Права субъекта коммунальной собственности в отношении коммунальному государственному учреждению "Жанакорганский районный отдел внутренней политики" осуществляет коммунальное государственное учреждение "Отдел финансов Жанакорганского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"Жанакорганский районный отдел внутренней политики"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