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cf1d" w14:textId="be0c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договорной основе помещений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27 января 2016 года N 312. Зарегистрировано Департаментом юстиции Кызылординской области 05 февраля 2016 года N 5339. Утратило силу постановлением акимата Жанакорганского района Кызылординской области от 3 октября 2022 года № 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Жанакорганского района Кызылординской области от 03.10.2022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Жанакорганский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____________________Ибрагимов Б.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января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2016 года № 312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договорной основе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 сельского округа 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Б.Алмасбаева б/н, село Екпинди сельского округа Екпинди коммунальное государственное учреждение "Средняя школа №166 Жанакорганского районного отдела образования"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 сельского округа Сунаката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б/н, село Сунаката сельского округа Сунаката коммунальное государственное учреждение "Средняя школа №194 Жанакорганского районного отдела образования"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Кожамберди сельского округа Кожамберди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Шаймен б/н, село Кожамберди сельского округа Кожамберди, государственное коммунальное казенное предприятие сельский клуб "Кожамберди" коммунального государственного учреждения "Аппарат акима сельского округа Кожамберди"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 сельского округа Томенарык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Аралбаева №95, село Томенарык сельского округа Томенарык, государственное коммунальное казенное предприятие сельский клуб "Томенарык" коммунального государственного учреждения "Аппарат акима сельского округа Томенарык"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Суттикудык сельского округа Суттикудык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 №42, село Суттикудык сельского округа Суттикудык, коммунальное государственное учреждение "Средняя школа №52 имени Б.Аралбаева Жанакорганского районного отдела образования"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 сельского округа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Жусипова №19, село Жайылма сельского округа Жайылма, государственное коммунальное казенное предприятие сельский клуб "Жайылма" коммунального государственного учреждения "Аппарат акима сельского округа Жайылма"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 Жанакорганского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№7А, Поселок Шалкия Жанакорганского района, коммунальное государственное учреждение "Средняя школа №86 Жанакорганского районного отдела образования"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сельского округа Акуйик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№14, село Бирлик сельского округа Акуйик, коммунальное государственное учреждение "Средняя школа №55 имени С.Кожанова Жанакорганского районного отдела образования"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Кыраш сельского округа Кыраш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№3, село Кыраш сельского округа Кыраш, государственное коммунальное казенное предприятие сельский клуб "Кыраш" коммунального государственного учреждения "Аппарат акима сельского округа Кыраш"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 сельского округа Косуйенки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Акбулака №5, село Косуйенки сельского округа Косуйенки, государственное коммунальное казенное предприятие сельский клуб "Косуйенки" коммунального государственного учреждения "Аппарат акима сельского округа Косуйенки"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 сельского округа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Аккума №24, село Аккум сельского округа Кейден, коммунальное государственное учреждение "Основная школа №221 Жанакорганского районного отдела образования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Бесарык сельского округа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Мешит №24, станция Бесарык сельского округа Талап, государственное коммунальное казенное предприятие сельский клуб "Талап" коммунального государственного учреждения "Аппарат акима сельского округа Талап"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 сельского округа Бесарык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И.Топышова №16, село Кенес сельского округа Бесарык, коммунальное государственное учреждение "Средняя школа №239 Жанакорганского районного отдела образования"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Талап сельского округа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С.Мырзатаева №7 А, станция Талап сельского округа Манап, коммунальное государственное учреждение "Основная школа №254 Жанакорганского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 сельского округа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Ж.Копешулы №3, село Манап сельского округа Манап, коммунальное государственное учреждение "Средняя школа №160 Жанакорганского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 сельского округа Бесарык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Ж.Кыдырова №5, село Бесарык сельского округа Бесарык, государственное коммунальное казенное предприятие сельский клуб "Бесарык" коммунального государственного учреждения "Аппарат акима сельского округа Бесарык"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Баспаккуль сельского округа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Н.Болдыкова №17, село Баспаккуль сельского округа Каратобе, государственное коммунальное казенное предприятие сельский клуб "Каратобе" коммунального государственного учреждения "Аппарат акима сельского округа Каратобе"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 сельского округа Кандоз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 Муратбаева №21, село Кандоз сельского округа Кандоз, коммунальное государственное учреждение "Средняя школа №240 имени Г. Муратбаева Жанакорганского районного отдела образования"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Коктюбе сельского округа Коктюбе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№8, село Коктюбе сельского округа Коктюбе, государственное коммунальное казенное предприятие сельский клуб "Коктюбе" коммунального государственного учреждения "Аппарат акима сельского округа Коктюбе"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 сельского округа Келинтобе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 №10, село Келинтобе сельского округа Келинтобе, государственное коммунальное казенное предприятие сельский клуб "Келинтобе" коммунального государственного учреждения "Аппарат акима сельского округа Келинтобе"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 сельского округа Аккорган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К.Тагаева №31, село Тугискен сельского округа Аккорган, коммунальное государственное учреждение "Средняя школа №209 имени А. Абуталипова Жанакорганского районного отдела образования"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М.Налибаев сельского округа М.Налибаев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 №9, село М.Налибаев сельского округа М.Налибаев, коммунальное государственное учреждение "Средняя школа №196 Жанакорганского районного отдела образования"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 сельского округа Озгент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Усената №13, село Озгент сельского округа Озгент, государственное коммунальное казенное предприятие сельский клуб "Озгент" коммунального государственного учреждения "Аппарат акима сельского округа Озгент"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 сельского округа Кожакент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Тулегенулы Алжан №10, село Кожакент сельского округа Кожакент, государственное коммунальное казенное предприятие сельский клуб "Кожакент" коммунального государственного учреждения "Аппарат акима сельского округа Кожакент"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 сельского округа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С.Алдабергена б/н, село Байкенже сельского округа Байкенже, коммунальное государственное учреждение "Средняя школа №193 Жанакорганского районного отдела образования"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Билибай сельского округа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А.Мустиярулы №1 А, село Билибай сельского округа Байкенже, коммунальное государственное учреждение "Основная школа №255 Жанакорганского районного отдела образования"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 сельского округа Жанарык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Жаная №24, село Жанарык сельского округа Жанарык, коммунальное государственное учреждение "Средняя школа №167 Жанакорганского районного отдела образования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Абдигаппар сельского округа Кыркенсе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Толегетай №3, село Абдигаппар сельского округа Кыркенсе, коммунальное государственное учреждение "Средняя школа Кыркенсе №213 Жанакорганского районного отдела образования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Жанакорганского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Сыганак №9, поселок Жанакорган Жанакорганского района, государственное коммунальное казенное предприятие дом культуры "Арман" коммунального государственного учреждения "Аппарат акима поселка Жанакорган".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Кейден, сельского округа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Сырдария №14, село Кейден, сельского округа Кейден, коммунальное государственное учреждение "Средняя школа №208 Жанакорганского районного отдела образования"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