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3ec40" w14:textId="843ec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Жанакорганского района Кызылординской области от 27 января 2016 года N 313. Зарегистрировано Департаментом юстиции Кызылординской области 03 февраля 2016 года N 5329.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 акимат Жанакорганского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перечень организации, в которых будут проводиться общественные работы на 2016 год, виды, объемы и конкретные условия общественных работ, размеры оплаты труда участников и источники их финансирования, определить спрос и предложение на общественные работы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Жанакорганского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Жанакорганского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Рустемов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января 2016 года №313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организации, в которых будут проводиться общественные работы на 2016 год, виды, объемы и конкретные условия общественных работ, размеры оплаты труда участников и источники их финансирования, спрос и предложение на общественные работы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"/>
        <w:gridCol w:w="1947"/>
        <w:gridCol w:w="999"/>
        <w:gridCol w:w="3718"/>
        <w:gridCol w:w="1947"/>
        <w:gridCol w:w="545"/>
        <w:gridCol w:w="1149"/>
        <w:gridCol w:w="1150"/>
      </w:tblGrid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организаций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общественных работ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Объемы и конкретные условия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оплаты труда участников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Спрос на общественные работы 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Предложение на общественные работы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поселка Жанакорган"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РК выплачивается минимальный размер заработный платы</w:t>
            </w:r>
          </w:p>
        </w:tc>
        <w:tc>
          <w:tcPr>
            <w:tcW w:w="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 штук деревьев, 2700 штук столбов.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"/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Кыркенсе"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Согласно "Бюджетного Кодекса" РК выплачивается минимальный размер заработной платы 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штук деревьев, 500 штук столбов.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"/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Кейден"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РК выплачивается минимальный размер заработный платы</w:t>
            </w:r>
          </w:p>
        </w:tc>
        <w:tc>
          <w:tcPr>
            <w:tcW w:w="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штук деревьев,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штук столбов.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"/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Талап"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РК выплачивается минимальный размер заработный платы</w:t>
            </w:r>
          </w:p>
        </w:tc>
        <w:tc>
          <w:tcPr>
            <w:tcW w:w="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штук деревьев,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штук столбов.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"/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Кожамберди"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Согласно "Бюджетного Кодекса" РК выплачивается минимальный размер заработной платы</w:t>
            </w:r>
          </w:p>
        </w:tc>
        <w:tc>
          <w:tcPr>
            <w:tcW w:w="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штук деревьев,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штук столбов.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"/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Жанарык"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штук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Согласно "Бюджетного Кодекса" РК выплачивается минимальный размер заработной платы</w:t>
            </w:r>
          </w:p>
        </w:tc>
        <w:tc>
          <w:tcPr>
            <w:tcW w:w="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штук деревьев,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штук столбов.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"/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Манап"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штук документов.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РК выплачивается минимальный размер заработной платы</w:t>
            </w:r>
          </w:p>
        </w:tc>
        <w:tc>
          <w:tcPr>
            <w:tcW w:w="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штук деревьев,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штук столбов.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"/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Келинтобе"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штук документов.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РК выплачивается минимальный размер заработной платы</w:t>
            </w:r>
          </w:p>
        </w:tc>
        <w:tc>
          <w:tcPr>
            <w:tcW w:w="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штук деревьев,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штук столбов.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2"/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Узгентского сельского округа"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РК выплачивается минимальный размер заработной платы</w:t>
            </w:r>
          </w:p>
        </w:tc>
        <w:tc>
          <w:tcPr>
            <w:tcW w:w="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штук деревьев,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штук столбов.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"/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Сунаката"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РК выплачивается минимальный размер заработной платы</w:t>
            </w:r>
          </w:p>
        </w:tc>
        <w:tc>
          <w:tcPr>
            <w:tcW w:w="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штук деревьев,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штук столбов.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"/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Байкенже"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РК выплачивается минимальный размер заработной платы</w:t>
            </w:r>
          </w:p>
        </w:tc>
        <w:tc>
          <w:tcPr>
            <w:tcW w:w="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штук деревьев,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штук столбов.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"/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Аккорганского сельского округа "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РК выплачивается минимальный размер заработной платы</w:t>
            </w:r>
          </w:p>
        </w:tc>
        <w:tc>
          <w:tcPr>
            <w:tcW w:w="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штук деревьев,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 штук столбов.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"/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Бесарыкского сельского округа "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РК выплачивается минимальный размер заработной платы</w:t>
            </w:r>
          </w:p>
        </w:tc>
        <w:tc>
          <w:tcPr>
            <w:tcW w:w="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штук деревьев,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штук столбов.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7"/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Суттикудукского сельского округа "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РК выплачивается минимальный размер заработной платы</w:t>
            </w:r>
          </w:p>
        </w:tc>
        <w:tc>
          <w:tcPr>
            <w:tcW w:w="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штук деревьев,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штук столбов.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8"/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Жайылма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РК выплачивается минимальный размер заработной платы</w:t>
            </w:r>
          </w:p>
        </w:tc>
        <w:tc>
          <w:tcPr>
            <w:tcW w:w="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штук деревьев,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штук столбов.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9"/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Кожакентского сельского округа "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РК выплачивается минимальный размер заработной платы</w:t>
            </w:r>
          </w:p>
        </w:tc>
        <w:tc>
          <w:tcPr>
            <w:tcW w:w="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штук деревьев,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штук столбов.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0"/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Косуйенки"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РК выплачивается минимальный размер заработной платы</w:t>
            </w:r>
          </w:p>
        </w:tc>
        <w:tc>
          <w:tcPr>
            <w:tcW w:w="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штук деревьев,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штук столбов.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Тюменьарыкского сельского округа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  <w:bookmarkEnd w:id="23"/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Кодекса"РК выплачивается минимальный размер заработной платы</w:t>
            </w:r>
          </w:p>
        </w:tc>
        <w:tc>
          <w:tcPr>
            <w:tcW w:w="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штук деревьев,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штук столбов.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5"/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Акуюкского сельского округа "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Кодекса"РК выплачивается минимальный размер заработной платы</w:t>
            </w:r>
          </w:p>
        </w:tc>
        <w:tc>
          <w:tcPr>
            <w:tcW w:w="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штук деревьев,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штук столбов.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6"/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Кыраш"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РК выплачивается минимальный размер заработной платы</w:t>
            </w:r>
          </w:p>
        </w:tc>
        <w:tc>
          <w:tcPr>
            <w:tcW w:w="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штук деревьев,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штук столбов.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7"/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Кандозского сельского округа "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РК выплачивается минимальный размер заработной платы</w:t>
            </w:r>
          </w:p>
        </w:tc>
        <w:tc>
          <w:tcPr>
            <w:tcW w:w="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штук деревьев,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штук столбов.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8"/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Шалхия"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РК выплачивается минимальный размер заработной платы</w:t>
            </w:r>
          </w:p>
        </w:tc>
        <w:tc>
          <w:tcPr>
            <w:tcW w:w="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штук деревьев,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штук столбов.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9"/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Екпинди"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РК выплачивается минимальный размер заработной платы</w:t>
            </w:r>
          </w:p>
        </w:tc>
        <w:tc>
          <w:tcPr>
            <w:tcW w:w="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штук деревьев,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штук столбов.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0"/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Коктюбе"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РК выплачивается минимальный размер заработной платы</w:t>
            </w:r>
          </w:p>
        </w:tc>
        <w:tc>
          <w:tcPr>
            <w:tcW w:w="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штук деревьев,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штук столбов.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1"/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Каратобиского сельского округа "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РК выплачивается минимальный размер заработной платы</w:t>
            </w:r>
          </w:p>
        </w:tc>
        <w:tc>
          <w:tcPr>
            <w:tcW w:w="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штук деревьев,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штук столбов.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2"/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Машбек Налибаев"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РК выплачивается минимальный размер заработной платы</w:t>
            </w:r>
          </w:p>
        </w:tc>
        <w:tc>
          <w:tcPr>
            <w:tcW w:w="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штук деревьев,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штук столбов.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33"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