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7d5a0" w14:textId="2c7d5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Аккум Жалагашского района Кызылординской области от22 апреля 2016 года № 4. Зарегистрировано Департаментом юстиции Кызылординской области 28 апреля 2016 года № 5491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соотвестсвии с Законами Республики Казахастан от 8 декабря 1993 года “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 устройстве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”, от 23 января 2001 года “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” и заключением Кызылординской областной ономастической комиссии от 13 апреля 2016 года №2 аким сельского округа Аккум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следующие наименования улицам без названия села Аккум сельского округа Аккум: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1-улице “Бейбітшілік”;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3-улице “Бимұрат Ақдәулетов”.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по истечении десяти календарных дней после дня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округа Аккум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Тулегенов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