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0cee" w14:textId="db50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15 апреля 2016 года №78 “Об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31 октября 2016 года № 222. Зарегистрировано Департаментом юстиции Кызылординской области 09 ноября 2016 года № 5640.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“Об образовании”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Жалагашского района от 15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год” (зарегистрировано в Реестре государственной регистрации нормативных правовых актов за № 5480, опубликовано 30 апреля 2016 года в газете “Жалагаш жаршысы” и 26 мая 2016 года в информационно-прававой системе “Әділет”)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Жалагашского района Ж.Тажмаханова.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первого официального опубликования и распространяется на 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019"/>
        <w:gridCol w:w="4934"/>
        <w:gridCol w:w="4935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 частный)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 тенге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