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959" w14:textId="0fd6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2015 года №49-3 “О бюджете района на 2016-2018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сентября 2016 года № 6-2. Зарегистрировано Департаментом юстиции Кызылординской области 05 октября 2016 года № 5612.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2016-2018 годы” (зарегистрировано в Реестре государственной регистрации нормативных правовых актов за номером 5284, опубликовано в газете “Жалағаш жаршысы” от 13 января 2016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5 732 797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1 335 769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10 588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5 374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4 381 066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5 786 907,7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291 142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346 784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55 642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-355 252,7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355 252,7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346 784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61 611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70 079,7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1-11 и 1-12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“1-11. Учесть что, из областного бюджета в бюджет района на 2016 год дополнительно выделены целевые трансферты на развитие в размере 41 207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1-12. Утвердить перечень целевых трансфертов на развитие выделенных в бюджет района на 2016 год из областного бюджета согласно приложению 14.”;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“2. Учесть что, нормативы распределения в составе доходов бюджета района по кодам 101.201 “Индивидуальный подоходный налог с доходов, облагаемых у источника выплаты” и 101.205 “Индивидуальный подоходный налог с доходов иностранных граждан, не облагаемых у источника выплаты” установлены в объеме 91,6 процентов, по коду 103.101 “Социальный налог” в объеме 79,0 процентов.”;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4-3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“4-3. Учесть что, с целевых текущих трансфертов выделенных из областного бюджета в бюджет района на 2016 год сокращены 19 914 тысяч тенге.”;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указанное решение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“21” сентября 2016 года №6-2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8"/>
        <w:gridCol w:w="1078"/>
        <w:gridCol w:w="6712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5786907,7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-355252,7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“21” сентября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2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56"/>
    <w:bookmarkStart w:name="z2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тысяч тенге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1770"/>
        <w:gridCol w:w="1249"/>
        <w:gridCol w:w="992"/>
        <w:gridCol w:w="1770"/>
        <w:gridCol w:w="1771"/>
        <w:gridCol w:w="2038"/>
        <w:gridCol w:w="151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поселка, села, сельского округа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952"/>
        <w:gridCol w:w="2102"/>
        <w:gridCol w:w="1671"/>
        <w:gridCol w:w="1382"/>
        <w:gridCol w:w="1095"/>
        <w:gridCol w:w="1958"/>
        <w:gridCol w:w="233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“21” сентября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Жалагашского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 </w:t>
            </w:r>
          </w:p>
        </w:tc>
      </w:tr>
    </w:tbl>
    <w:bookmarkStart w:name="z3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областного бюджета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0"/>
        <w:gridCol w:w="4980"/>
      </w:tblGrid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2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93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307611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94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  <w:bookmarkEnd w:id="95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96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bookmarkEnd w:id="97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социальной помощи отдельным категориям нуждающихся граждан</w:t>
            </w:r>
          </w:p>
          <w:bookmarkEnd w:id="98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</w:p>
          <w:bookmarkEnd w:id="99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для больных туберкулезом, находящихся на поддерживающем этапе лечения</w:t>
            </w:r>
          </w:p>
          <w:bookmarkEnd w:id="100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для детей больным лейкозом и анемией</w:t>
            </w:r>
          </w:p>
          <w:bookmarkEnd w:id="101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bookmarkEnd w:id="102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  <w:bookmarkEnd w:id="103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bookmarkEnd w:id="104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“21” сентября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</w:t>
            </w:r>
          </w:p>
        </w:tc>
      </w:tr>
    </w:tbl>
    <w:bookmarkStart w:name="z3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933"/>
        <w:gridCol w:w="4014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06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8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31510,1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работына местном уровне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“21” сентября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</w:t>
            </w:r>
          </w:p>
        </w:tc>
      </w:tr>
    </w:tbl>
    <w:bookmarkStart w:name="z4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6346"/>
        <w:gridCol w:w="4453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20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119776,1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26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27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28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29"/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“21” сентября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2015 года №49-3</w:t>
            </w:r>
          </w:p>
        </w:tc>
      </w:tr>
    </w:tbl>
    <w:bookmarkStart w:name="z47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трансфертов на развитие выделенных в бюджет района на 2016 год из областного бюджета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777"/>
        <w:gridCol w:w="1777"/>
        <w:gridCol w:w="1777"/>
        <w:gridCol w:w="294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Наименавание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  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