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6efa" w14:textId="0416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Жалагашского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16 февраля 2016 года № 53-4. Зарегистрировано Департаментом юстиции Кызылординской области 16 марта 2016 года № 5407. Утратило силу решением Жалагашского районного маслихата Кызылординской области от 17 марта 2017 года № 10-6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Жалагашского районного маслихата Кызылординской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“О государственной службе Республики Казахстан”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(зарегистрировано в Реестре государственной регистрации нормативных правовых актов за номером 12705)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“Б” государственного учреждения “Аппарат Жалагашского районного маслихата”.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Жалагашского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февраля 2016 года №53-4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“Б” государственного учреждения “Аппарат Жалагашского районного маслихата”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“Б” государственного учреждения “Аппарат Жалагашского районного маслихата”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и определяет алгоритм оценки деятельности административных государственных служащих корпуса “Б” государственного учреждения “Аппарат Жалагашского районного маслихата”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 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деятельности служащего распоряжением секретаря Жалагашского районного маслихата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распоряжению секретаря Жалагашского районного маслихата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государственного учреждения “Аппарат Жалагашского районного маслихата” (далее – Кадровая служба).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составляется не позднее первого января следующего года, служащим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(Ф.И.О. (при его наличии), занимаемая должность, наименование структурного подразделения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учреждению “Аппарат Жалагашского районного маслихата”.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Кадровую службу. Второй экземпляр находится у непосредственного руководителя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Кадровая служба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учреждением “Аппарат Жалагашского районного маслихата”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непосредственным руководителем присваиваются в соответствии с утвержденной шкалой от “+1” до “+5”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учреждения “Аппарат Жалагашского районного маслихата”,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Кадровой службы, непосредственного руководителя служащего,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выставляются штрафные баллы в размере “– 2”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Кадровой службой и уполномоченным по этике сведений о фактах нарушения служащим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 по оценке. В этом случае Кадровой службой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 по оценке. В этом случае Кадровой службой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Кадровой службой не позднее одного месяца до проведения оценки, исходя из должностных обязанностей и служебных взаимодействий служащего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Кадровую службу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Кадровая служба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“эффективно”,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“превосходно”.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вычисляется Кадровой службой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 значению “неудовлетворительно” (менее 80 баллов) присваиваются 2 балла, значению “удовлетворительно” (от 80 до 105 баллов) – 3 балла, значению “эффективно” (от 106 до 130 (включительно) баллов) – 4 балла, значению “превосходно”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“неудовлетворительно”,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“удовлетворительно”,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“эффективно”,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“превосходно”.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 оценочные 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оценки.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Кадровая служба ознакамливает служащего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 послужной список. В этом случае Кадровой службой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в уполномоченном органе 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учреждению “Аппарат Жалагашского районного маслихата”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учреждением “Аппарат Жалагашского районного маслихата”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с результатами оценки “превосходно” и “эффективно”.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Служащий, получивший оценку “неудовлетворительно”,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по итогам двух лет подряд со значением “неудовлетворительно”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“Б”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“Аппарат Жалагашского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маслихата”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bookmarkStart w:name="z1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_________________________________________________________год </w:t>
      </w:r>
    </w:p>
    <w:bookmarkEnd w:id="12"/>
    <w:bookmarkStart w:name="z1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“Б”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“Аппарат Жалагашского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маслихата”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bookmarkStart w:name="z1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___________________квартал ____ года </w:t>
      </w:r>
    </w:p>
    <w:bookmarkEnd w:id="15"/>
    <w:bookmarkStart w:name="z1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(оцениваемый период)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548"/>
        <w:gridCol w:w="1320"/>
        <w:gridCol w:w="1321"/>
        <w:gridCol w:w="774"/>
        <w:gridCol w:w="1352"/>
        <w:gridCol w:w="2304"/>
        <w:gridCol w:w="2305"/>
        <w:gridCol w:w="714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“Б”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“Аппарат Жалагашского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маслихата”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bookmarkStart w:name="z18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575"/>
        <w:gridCol w:w="2574"/>
        <w:gridCol w:w="458"/>
        <w:gridCol w:w="1577"/>
        <w:gridCol w:w="3140"/>
        <w:gridCol w:w="2017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“Б”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“Аппарат Жалагашского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маслихата”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9"/>
    <w:bookmarkStart w:name="z20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__________________________________________________год </w:t>
      </w:r>
      <w:r>
        <w:br/>
      </w: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“Б”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“Аппарат Жалагашского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маслихата”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1"/>
    <w:bookmarkStart w:name="z2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22"/>
    <w:bookmarkStart w:name="z2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3"/>
    <w:bookmarkStart w:name="z2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</w:p>
    <w:bookmarkEnd w:id="24"/>
    <w:bookmarkStart w:name="z2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