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7005" w14:textId="28c7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2016 года № 52. Зарегистрировано Департаментом юстиции Кызылординской области 30 декабря 2016 года № 5686.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10 039 612,7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903 470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56 883,7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39 517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9 039 742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10 090 235,3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134 782,1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187 800,1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53 018 тысяч тенге;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12 460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12 460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- 197 864,7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197 864,7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Кармакшинского районного маслихата Кызылординской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15.06.2017 № 88; 20.09.2017 </w:t>
      </w:r>
      <w:r>
        <w:rPr>
          <w:rFonts w:ascii="Times New Roman"/>
          <w:b w:val="false"/>
          <w:i w:val="false"/>
          <w:color w:val="000000"/>
          <w:sz w:val="28"/>
        </w:rPr>
        <w:t>№ 110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23.11.2017 </w:t>
      </w:r>
      <w:r>
        <w:rPr>
          <w:rFonts w:ascii="Times New Roman"/>
          <w:b w:val="false"/>
          <w:i w:val="false"/>
          <w:color w:val="000000"/>
          <w:sz w:val="28"/>
        </w:rPr>
        <w:t>№ 122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22.12.2017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2017 году с районного бюджета в областной бюджет определены нормативы распределения доходов в нижеследующих размерах: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в районный бюджет 100 процентов, в областной бюджет 0 процент;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103.101 "Социальный налог" в районный бюджет 50 процентов, в областной бюджет 50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2017 году передаваемый объем субвенций в районный бюджет установлено в размере 8 159 386 тысяч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за счет средств областного бюджета предусмотрены целевые текущие трансферты в следующих размерах: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образование – 51 791,5 тысяч тенге, в том числе на обеспечение кабинетами "Робототехники" – 12 565,1 тысяч тенге, на обеспечение предметных кабинетов физики общеобразовательных школ – 13 888 тысяч тенге, на приобретение компьютеров общеобразовательных школ – 14 126,4 тысяч тенге, на обеспечение школьными партами общеобразовательных школ – 8 712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726,5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социальную поддержку лицам, проработавшим (прослужившим) не менее 6 месяцев в тылу в годы Великой Отечественной войны – 36 281,7 тысяч тенге;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для обучающихся студентов из числа социально-уязвимых слоев населения по востребованным в регионе специальностям – 26 388 тысяч тенге;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для больных туберкулезом, находящихся на поддерживающей стадии лечения – 13 576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детям, состоящим на диспансерном учете с гематологическими заболеваниями, включая гемобластозы и апластическую анемию – 862,5 тысяч тенге;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приобретение книг городским, районным, сельским библиотекам – 529 тысяч тенге;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Плана мероприятий по обеспечению прав и улучшению качества жизни инвалидов в Республике Казахстан на 2012 – 2018 годы – 2 503,2 тысяч тенге, в том числе на софинансирование размещения государственного социального заказа на развитие служб "Инватакси" – 2 195,2 тысяч тенге, на софинансирование установки дорожных знаков и указателей в местах расположения организаций, ориентированных на обслуживание инвалидов – 61 тысяч тенге, на софинансирование обустройства пешеходных переходов звуковыми устройствами в местах расположения организаций, ориентированных на обслуживание инвалидов – 247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подготовку документации объектов водного хозяйства – 69 475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49 270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содержание вновь вводимых объектов образования – 21 387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дополнительные коммунальные расходы объектов образования в городе Байконыр – 9 864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ремонт улиц поселка Жосалы Кармакшинского района – 76 573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Кармакшинского районного маслихата Кызылординской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15.06.2017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20.09.2017 </w:t>
      </w:r>
      <w:r>
        <w:rPr>
          <w:rFonts w:ascii="Times New Roman"/>
          <w:b w:val="false"/>
          <w:i w:val="false"/>
          <w:color w:val="000000"/>
          <w:sz w:val="28"/>
        </w:rPr>
        <w:t>№ 110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23.11.2017 </w:t>
      </w:r>
      <w:r>
        <w:rPr>
          <w:rFonts w:ascii="Times New Roman"/>
          <w:b w:val="false"/>
          <w:i w:val="false"/>
          <w:color w:val="000000"/>
          <w:sz w:val="28"/>
        </w:rPr>
        <w:t>№ 122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22.12.2017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2017 год за счет средств областного бюджета предусмотрены целевые трансферты на развитие в следующих размерах: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линии подводки водопровода к границам участков потребителей в населенном пункте Алдашбай-Ахун Кармакшинского района – 37 610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линии подводки водопровода к границам участков потребителей в населенном пункте Куандария Кармакшинского района – 33 996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линии подводки водопровода к границам участков потребителей в населенном пункте Кармакшы Кармакшинского района – 39 196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линии подводки водопровода к границам участков потребителей в населенном пункте Комекбаев Кармакшинского района – 42 029 тысяч тенге;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проектно-сметной документации с проведением государственной экспертизы по обеспечению инженерной инфраструктурой проекта "Строительство птицефабрики по производству мяса в сельском округе Актобе Кармакшинского района" – 19 876,9 тысяч тенге;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подпорное сооружение из габионов на протоке "Караузяк" участка "Кожатай" Кармакшинского района – 11 903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софинансирование проекта "Развитие и обустройство инженерно-коммуникационной инфраструктуры в населенном пункте Акай Кармакшинского района" – 15 883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с проведением государственной экспертизы проекта "Строительство 50 квартирных 5-ти жилых домов в городе Байконыр" – 38 747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административного здания по улице Е.Сексенбаева в поселке Жосалы Кармакшинского района – 44 837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50 квартирных 5-ти жилых домов в городе Байконыр Кармакшинского района – 25 000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4-1 с изменениями, внесенными решениями Кармакшинского районного маслихата Кызылординской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15.06.2017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20.09.2017 </w:t>
      </w:r>
      <w:r>
        <w:rPr>
          <w:rFonts w:ascii="Times New Roman"/>
          <w:b w:val="false"/>
          <w:i w:val="false"/>
          <w:color w:val="000000"/>
          <w:sz w:val="28"/>
        </w:rPr>
        <w:t>№ 110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23.11.2017 </w:t>
      </w:r>
      <w:r>
        <w:rPr>
          <w:rFonts w:ascii="Times New Roman"/>
          <w:b w:val="false"/>
          <w:i w:val="false"/>
          <w:color w:val="000000"/>
          <w:sz w:val="28"/>
        </w:rPr>
        <w:t>№ 122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22.12.2017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за счет средств республиканского бюджета предусмотрены целевые текущие трансферты в следующих размерах: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исключено решением Кармакшинского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за замещение на период обучения основного сотрудника – 6 128 тысяч тенге;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внедрение обусловленной денежной помощи по проекту "Орлеу" – 11 828,2 тысяч тенге;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Плана мероприятий по обеспечению прав и улучшению качества жизни инвалидов в Республике Казахстан на 2012 – 2018 годы – 22 542,4 тысяч тенге, в том числе на размещение государственного социального заказа на развитие служб "Инватакси" – 549 тысяч тенге, на увеличение норм обеспечения инвалидов обязательными гигиеническими средствами – 16 987 тысяч тенге, на оказание услуг специалиста жестового языка – 4 698,4 тысяч тенге, на установки дорожных знаков и указателей в местах расположения организаций, ориентированных на обслуживание инвалидов – 61 тысяч тенге, на обустройство пешеходных переходов звуковыми устройствами в местах расположения организаций, ориентированных на обслуживание инвалидов – 247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47 454 тысяч тенге, в том числе на частичное субсидирование заработной платы – 15 132 тысяч тенге, на молодежную практику – 32 322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Кармакшинского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2017 год за счет средств республиканского бюджета предусмотрены целевые трансферты на развитие в следующих размерах: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и обустройство инженерно-коммуникационной инфраструктуры в населенном пункте Акай Кармакшинского района – 128 233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с изменениями, внесенными решением Кармакшинского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2017 год за счет средств республиканского бюджета предусмотрено кредиты для реализации мер социальной поддержки специалистов 187 193 тысяч тенге.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возврат неиспользованных (недоиспользованных) целевых трансфертов, выделенных из республиканского бюджета в 2016 году в областной бюджет в сумме 911,9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Кармакшинского районного маслихата Кызылординской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возврат неиспользованных (недоиспользованных) целевых трансфертов, выделенных из Национального фонда Республики Казахстан в 2016 году в областной бюджет в сумме 405,9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Кармакшинского районного маслихата Кызылординской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Предусмотреть возврат неиспользованных (недоиспользованных) целевых трансфертов, выделенных из областного бюджета в 2016 году в областной бюджет в сумме 5 381,7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Кармакшинского районного маслихата Кызылординской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возврат использованных не по целевому назначению целевых трансфертов, выделенных из областного бюджета в 2016 году в областной бюджет в сумме 4 674,1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Кармакшинского районного маслихата Кызылординской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6-5. В связи с централизацией услуг связи по видео конференц совещаний предусмотреть возврат в областной бюджет 722,3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6-5 в соответствии с решением Кармакшинского районного маслихата Кызылординской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 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6-6. Предусмотреть возврат трансфертов общего характера в областной бюджет 20 216 тысяч тенге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6-6 в соответствии с решением Кармакшинского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на выплату вознаграждения по бюджетным кредитам, выделенных для реализации мер социальной поддержки специалистов в сумме 69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Кармакшинского районного маслихата Кызылординской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 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погашение бюджетных кредитов на 2017 год, выданных физическим лицам для реализации мер социальной поддержки специалистов в размере 53 018 тысяч тенге.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2017 год в сумме 20 183 тысяч тенге.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связи с централизованной единой системой электронного документооборота в районном бюджете на 2017 год учесть возврат в областной бюджет 7 223 тысяч тенге.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программ районного бюджета, направленных на реализацию бюджетных инвестиции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распределение между поселками, сельскими округами трансфертов, передаваемые органам местного самоуправления из районного бюджета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список бюджетных программ на 2017-2019 годы аппаратов акимов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Настоящее решение вводится в действие с 1 января 2017 года и подлежит официальному опубликованию.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7-сессии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2"/>
    <w:bookmarkStart w:name="z10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10039612,7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6"/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10090235,3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703026,7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6894996,5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5736009,5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135298,6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26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187"/>
        <w:gridCol w:w="1187"/>
        <w:gridCol w:w="6460"/>
        <w:gridCol w:w="2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9637482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7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9637482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3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45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187"/>
        <w:gridCol w:w="1187"/>
        <w:gridCol w:w="6460"/>
        <w:gridCol w:w="2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5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6"/>
          <w:p>
            <w:pPr>
              <w:spacing w:after="20"/>
              <w:ind w:left="20"/>
              <w:jc w:val="both"/>
            </w:pPr>
          </w:p>
          <w:bookmarkEnd w:id="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87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647319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7253115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6084183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5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63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2017 год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15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65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51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2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5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5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5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65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21"/>
        <w:gridCol w:w="1898"/>
        <w:gridCol w:w="1479"/>
        <w:gridCol w:w="1759"/>
        <w:gridCol w:w="1619"/>
        <w:gridCol w:w="1619"/>
        <w:gridCol w:w="2108"/>
        <w:gridCol w:w="808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25"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52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 Комекбаева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Дауылколь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III-Интернационал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Ирколь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677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2018 год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21"/>
        <w:gridCol w:w="1898"/>
        <w:gridCol w:w="1479"/>
        <w:gridCol w:w="1759"/>
        <w:gridCol w:w="1619"/>
        <w:gridCol w:w="1619"/>
        <w:gridCol w:w="2108"/>
        <w:gridCol w:w="808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42"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54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 Комекбаева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Дауылколь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III-Интернационал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Ирколь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697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2019 год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21"/>
        <w:gridCol w:w="1898"/>
        <w:gridCol w:w="1479"/>
        <w:gridCol w:w="1759"/>
        <w:gridCol w:w="1619"/>
        <w:gridCol w:w="1619"/>
        <w:gridCol w:w="2108"/>
        <w:gridCol w:w="808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59"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5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 Комекбаева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Дауылколь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III-Интернационал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Ирколь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717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Кармакшинского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830"/>
        <w:gridCol w:w="168"/>
        <w:gridCol w:w="4179"/>
        <w:gridCol w:w="3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6"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828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830"/>
        <w:gridCol w:w="168"/>
        <w:gridCol w:w="4179"/>
        <w:gridCol w:w="3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8"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1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№52</w:t>
            </w:r>
          </w:p>
        </w:tc>
      </w:tr>
    </w:tbl>
    <w:bookmarkStart w:name="z925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830"/>
        <w:gridCol w:w="168"/>
        <w:gridCol w:w="4179"/>
        <w:gridCol w:w="3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4"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1631408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8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