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9c77" w14:textId="73a9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Кармакшинского района от 13 мая 2016 года № 254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25 октября 2016 года № 360. Зарегистрировано Департаментом юстиции Кызылординской области 26 октября 2016 года № 5632. Срок действия постановления - до 1 января 2017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постановление акимата Кармакшинского района от 21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год" (зарегистрировано в Реестре государственной регистрации нормативных правовых актов № 5518 от 26 мая 2016 года, опубликовано в газете "Қармақшы таңы" от 1 июня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Кармакшинского района Накипова Б.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Макашов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от "25"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от "13" мая 2016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1798"/>
        <w:gridCol w:w="8011"/>
      </w:tblGrid>
      <w:tr>
        <w:trPr>
          <w:trHeight w:val="3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 частный)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Пришкольный мини центр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