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61a" w14:textId="3a24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13 мая 2016 года № 254. Зарегистрировано Департаментом юстиции Кызылординской области 26 мая 2016 года № 5518.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государственный образовательный заказ на дошкольное воспитание и обучение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размер подушевого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размер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Кармакшинского района Кошалакова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2016 года № 254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700"/>
        <w:gridCol w:w="824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мая 2016 года №254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2 - в редакции постановления Кармакшинского районного акимата Кызылординской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798"/>
        <w:gridCol w:w="8011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(государственный/ частный)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Пришкольный мини центр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мая 2016 года № 254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805"/>
        <w:gridCol w:w="6904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государственных дошкольных организациях в месяц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заказу в месяц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