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262" w14:textId="af96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19 февраля 2016 года № 49. Зарегистрировано Департаментом юстиции Кызылординской области 17 марта 2016 года № 5416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заключением Кызылординской областной ономастической комиссии от 12 декабря 2015 года № 4, аким поселка Айтеке би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переулок "Октябрь" в поселке Айтеке би Казалинского района именем "Ағжап Өтемұратов".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поселка Иманбаева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