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4a3" w14:textId="30cb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2016 года № 70. Зарегистрировано департаментом юстиции Кызылординской области 30 декабря 2016 года № 5688.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12833478,2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1190839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17185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42250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11583204,2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13014733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254552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323332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68780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–4339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-440145,8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440145,8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2017 год нормативы распределения доходов с районного бюджета в областной бюджет в нижеследующих размерах: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2017 год за счет средств республиканского бюджета предусмотрены нижеследующие целевые текущие трансферты бюджету района: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 5050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 7727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мероприятий, направленных на развитие рынка труда, в рамках Программы развития продуктивной занятости и массового предпринимательства 53292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внедрение обусловленной денежной помощи по проекту "Өрлеу" 17108,8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Плана мероприятий по обеспечению прав и улучшению качества жизни инвалидов в Республике Казахстан на 2012 – 2018 годы 13898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 внесенными решениями Казалинского районного маслихата Кызылординской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2017 год предусмотрены нижеследующие целевые текущие трансферты бюджету района: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образование 82620,9 тысяч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544,6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социальную поддержку лицам, проработавшим (прослужившим) не менее 6 месяцев в тылу в годы Великой Отечественной войны 51256,4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для обучающихся студентов из числа социально-уязвимых слоев населения по востребованным в регионе специальностям 23486,3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помощи для больных туберкулезом, находящихся на поддерживающей фазе лечения 19604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детям, состоящим на диспансерном учете с гематологическими заболеваниями, включая гемобластозы и апластическую анемию 173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Плана мероприятий по обеспечению прав и улучшению качества жизни инвалидов в Республике Казахстан на 2012 – 2018 годы 2620,9 тысяч тенге;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книг городским, районным, сельским библиотекам 764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подготовку документации объектов водного хозяйства 98509,3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транспортной инфраструктуры 375893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мероприятий, направленных на развитие рынка труда, в рамках Программы развития продуктивной занятости и массового предпринимательства 53648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благоустройство 34530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компенсацию потерь в связи с невыполнением годового прогноза поступлений доходов 100000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внесенными решениями Казалинского районного маслихата Кызылординской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29.05.2017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27.07.2017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2017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363043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решениями Казалинского районного маслихата Кызылординской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2017 год предусмотрены нижеследующие целевые трансферты на развитие бюджету района: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93867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 газоснабжения социальных объектов 99004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94598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софинансирование проектирования, развития и (или) обустройства инженерно-коммуникационной инфраструктуры 42186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социальных объектов 45380,1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скотомогильников 20029,4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проектирование и (или) строительство, реконструкцию жилья коммунального жилищного фонда 30000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внесенными решениями Казалинского районного маслихата Кызылординской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29.05.2017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27.07.2017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03.11.2017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2017 год за счет средств республиканского бюджета предусмотрены нижеследующие кредиты бюджету района: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 323332 тысяч тенге.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В связи с централизацией единой системы электронного документооборота возвратить с бюджета района в областной бюджет 8196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Казалинского районного маслихата Кызылординской области от 23.02.2017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В связи с централизацией видеоконференц-совещаний возвратить с бюджета района в областной бюджет 826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Казалинского районного маслихата Кызылординской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возвратить с бюджета района в областной бюджет 31225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Казалинского районного маслихата Кызылординской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2017 год в размере 72521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Казалинского районного маслихата Кызылординской области от 27.07.2017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Определить перечень местных бюджетных программ, не подлежащих секвестру в процессе исполнения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индивидуальные планы финансирования администраторов бюджетных программ города, кента, сельских округов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2017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2016 года №70 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64"/>
        <w:gridCol w:w="1064"/>
        <w:gridCol w:w="6504"/>
        <w:gridCol w:w="2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12833478,2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11583204,2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11583204,2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11583204,2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13014733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7919205,4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1051875,5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717025,5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6197904,6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5967447,6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933589,7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773175,1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105970,5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337258,7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100579,3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689597,3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614942,3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-440145,8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2016 года №70 </w:t>
            </w:r>
          </w:p>
        </w:tc>
      </w:tr>
    </w:tbl>
    <w:bookmarkStart w:name="z2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7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10391943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10391943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734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6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11833847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88448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8409836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№70</w:t>
            </w:r>
          </w:p>
        </w:tc>
      </w:tr>
    </w:tbl>
    <w:bookmarkStart w:name="z4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7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734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6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8502550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6879988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№70</w:t>
            </w:r>
          </w:p>
        </w:tc>
      </w:tr>
    </w:tbl>
    <w:bookmarkStart w:name="z68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29.05.2017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2016 года №70 </w:t>
            </w:r>
          </w:p>
        </w:tc>
      </w:tr>
    </w:tbl>
    <w:bookmarkStart w:name="z68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2017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Казалинского районного маслихата Кызылординской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056"/>
        <w:gridCol w:w="2056"/>
        <w:gridCol w:w="6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6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2016 года №70 </w:t>
            </w:r>
          </w:p>
        </w:tc>
      </w:tr>
    </w:tbl>
    <w:bookmarkStart w:name="z7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аппаратов акима города, поселка, сельских округов на 2017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4"/>
        <w:gridCol w:w="4612"/>
        <w:gridCol w:w="3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2607676,5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21832,1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1051875,5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1051875,5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717025,5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307134,5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Аранды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Майдакол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Казалинск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Айтеке би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№70</w:t>
            </w:r>
          </w:p>
        </w:tc>
      </w:tr>
    </w:tbl>
    <w:bookmarkStart w:name="z76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аульных округов на 2018 год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/тыс тенге/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24"/>
        <w:gridCol w:w="1042"/>
        <w:gridCol w:w="908"/>
        <w:gridCol w:w="922"/>
        <w:gridCol w:w="775"/>
        <w:gridCol w:w="908"/>
        <w:gridCol w:w="908"/>
        <w:gridCol w:w="908"/>
        <w:gridCol w:w="775"/>
        <w:gridCol w:w="908"/>
        <w:gridCol w:w="924"/>
        <w:gridCol w:w="641"/>
        <w:gridCol w:w="775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значения, поселка, села, сельского округа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Айтеке би"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Казалинск"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Алга"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Кумжиек"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Коларык"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Бозкол"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Аранды"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Майдакол"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Сарыкол"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Арыкбалык"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Майлыбас"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Кызылкум"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Муратбаев"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Басыкара"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округа" Карашенгел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Оркендеу"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Тасарык"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Акжона"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Шакен"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Сарбулак"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№70</w:t>
            </w:r>
          </w:p>
        </w:tc>
      </w:tr>
    </w:tbl>
    <w:bookmarkStart w:name="z78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аульных округов на 2019 год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тыс тенге/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01"/>
        <w:gridCol w:w="1042"/>
        <w:gridCol w:w="981"/>
        <w:gridCol w:w="897"/>
        <w:gridCol w:w="775"/>
        <w:gridCol w:w="908"/>
        <w:gridCol w:w="908"/>
        <w:gridCol w:w="908"/>
        <w:gridCol w:w="775"/>
        <w:gridCol w:w="908"/>
        <w:gridCol w:w="899"/>
        <w:gridCol w:w="641"/>
        <w:gridCol w:w="775"/>
        <w:gridCol w:w="908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села, сельского округа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Айтеке би"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Казалинск"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Алга"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Кумжиек"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Коларык"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Бозкол"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Аранды"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Майдакол"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Сарыкол"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Арыкбалык"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Майлыбас"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Кызылкум"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Муратбаев"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Басыкара"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округа" Карашенгел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Оркендеу"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Тасарык"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Акжона"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Шакен"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Сарбулак"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2612494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