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4bcf" w14:textId="f1f4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24 декабря 2015 года №364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ноября 2016 года № 60. Зарегистрировано департаментом юстиции Кызылординской области 23 ноября 2016 года № 5647.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LI Казалинского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5274, опубликовано в районной газете "Қазалы" от 20 января 2016 года №5, от 23 января 2016 года №6)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11492238,5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1666726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12289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26424тысяч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9786799,5тысяч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11564803,8тысяч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–267115тысяч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314969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47854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55802тысяч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55802тысяч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-395482,3тысяч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бюджета–395482,3тысяч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VIIІ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2015года №364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009"/>
        <w:gridCol w:w="1009"/>
        <w:gridCol w:w="57"/>
        <w:gridCol w:w="57"/>
        <w:gridCol w:w="6516"/>
        <w:gridCol w:w="29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11492238,5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№364</w:t>
            </w:r>
          </w:p>
        </w:tc>
      </w:tr>
    </w:tbl>
    <w:bookmarkStart w:name="z2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сельских округов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/тысяч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854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вдошкольных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