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1f4d" w14:textId="4051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Казалинскому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18 апреля 2016 года № 85. Зарегистрировано Департаментом юстиции Кызылординской области 29 апреля 2016 года № 5496.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Казалинскому району на 2016 год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Казалинского района Каржаубаева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– в редакции постановления акимата Казалинского района Кызылординской области от 20.12.2016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апреля 2016 года № 85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433"/>
        <w:gridCol w:w="8634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дошкольные организации за счет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"18" апреля 2016 года № 85 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27"/>
        <w:gridCol w:w="5870"/>
        <w:gridCol w:w="4825"/>
      </w:tblGrid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одного воспитанника в один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детских садов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мини -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26978,6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19236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"18" апреля 2016 года № 85 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4100"/>
        <w:gridCol w:w="7032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государственных дошкольных организациях в один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частных дошкольных организациях, получающих услуги по государственному образовательному заказу в один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шестикратного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десятикратного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