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c8aa" w14:textId="758c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Аральского района от 29 февраля 2016 года № 41-қ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Аральского районного акимата Кызылординской области от 28 ноября 2016 года № 254-қ. Зарегистрировано Департаментом юстиции Кызылординской области 06 декабря 2016 года № 5661. Срок действия постановления – до 1 января 2017 года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Аральского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постановление акимата Аральского района от 29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41-қ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год" (зарегистрировано в Реестре государственной регистрации нормативных правовых актов за № 5406, опубликовано 26 марта 2016 года в газете "Толқын") следующее изменение: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настоящего постановления возложить на заместителя акима Аральского района Алишевой 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 и распространяется на отношения, возникшие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254-қ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ноября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№ 41-қ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февраля 2016 года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1496"/>
        <w:gridCol w:w="1603"/>
        <w:gridCol w:w="1938"/>
        <w:gridCol w:w="1939"/>
        <w:gridCol w:w="1939"/>
        <w:gridCol w:w="2783"/>
      </w:tblGrid>
      <w:tr>
        <w:trPr>
          <w:trHeight w:val="30" w:hRule="atLeast"/>
        </w:trPr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"/>
        </w:tc>
        <w:tc>
          <w:tcPr>
            <w:tcW w:w="1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полным днем пребывания при школе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государственных дошкольных органзациях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шестикратного месячного расчетного показателя)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частных дошкольных организациях, получающих услуги по государственному образовательному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(Не более десятикратного месячного расчетного показателя)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Аральский район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26295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19929</w:t>
            </w:r>
          </w:p>
        </w:tc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  <w:tc>
          <w:tcPr>
            <w:tcW w:w="2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