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2c6b" w14:textId="d192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02 сентября 2016 года № 156-қ. Зарегистрировано Департаментом юстиции Кызылординской области 16 сентября 2016 года № 5599. Утратило силу постановлением Аральского районного акимата Кызылординской области от 26 августа 2020 года № 91-қ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91-қ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Оразбаева 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"Аральский районный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Тасқынбаев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"2" сентября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2016 года № 156-қ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 (из коммунального жилищного фонда)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платы за один квадратный метр в месяц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Сатаева дома № 1В, 3А, 3Б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тенге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дома № 5, 7, 11,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дома № 86,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Киши Арал дома № 1, 3, 5, 7,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дома № 6, 8,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дома № 2,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дома № 5, 7, 9, 11, 13, 15,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тенге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дома № 12, 14,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тенге 62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