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752b" w14:textId="19b7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24 декабря 2015 года № 266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05 сентября 2016 года № 37. Зарегистрировано Департаментом юстиции Кызылординской области 16 сентября 2016 года № 5597.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сорок четвертой сессии Аральского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5290, опубликовано в районной газете "Толқын" от 20 января 2016 года №5)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10 219 764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2 006 684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8 191 070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10 269 375,6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11 425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- 61 036,6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61 036,6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сорок четвертой сессии Аральского районного маслихата от 24 декабря 2015 года №266 "О районном бюджете на 2016-2018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маслихата, временно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седьмой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"05" сентября 2016 года №37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85"/>
        <w:gridCol w:w="985"/>
        <w:gridCol w:w="6474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1 055 790,8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8 191 070,0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8 191 070,0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8 191 070,0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10 269 375,6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7 121 523,1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6 070 847,1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5 881 079,1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передаваемые органам местного сомоуправления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седьмой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 " сентября 2016 года №37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сорок четвертой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 " декабря 2015 года №266</w:t>
            </w:r>
          </w:p>
        </w:tc>
      </w:tr>
    </w:tbl>
    <w:bookmarkStart w:name="z29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расходов на 2016 год по бюджетным программам города, поселков и сельских округов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