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c662" w14:textId="eb6c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24 декабря 2015 года № 266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июня 2016 года № 21. Зарегистрировано Департаментом юстиции Кызылординской области 15 июня 2016 года № 5537.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очередной сорок четвертой сессии Аральского районного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за номером 5290, опубликовано в районной газете "Толқын" от 20 января 2016 года №5) следующие изменения и дополнений: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10 019 872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2 006 684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7 010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7 991 178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10 069 483,6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11 425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19 089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7 664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- 61 036,6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– 61 036,6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сорок четвертой сессии Аральского районного маслихата от 24 декабря 2015 года №266 "О районном бюджете на 2016-2018 годы" изложить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четвертой сессии 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внеочередной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"10" июня 2016 года №21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очередной сорок четвертой сессии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"24" декабря 2015 года №266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985"/>
        <w:gridCol w:w="985"/>
        <w:gridCol w:w="6474"/>
        <w:gridCol w:w="31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10 019 872,0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515 117,0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389 017,0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969 021,8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7 991 178,0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10 069 483,6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144 626,4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оценки имущества в целях 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6 997 929,0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792 780,0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590 316,0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5 889 618,0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5 761 862,0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204 889,8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затраты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106 194,4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передаваемые органам местного сомоуправления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51 717,9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-2 106,3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четвертой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 " июня 2016 года №21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очередной сорок четвертой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"24 " декабря 2015 года №266 </w:t>
            </w:r>
          </w:p>
        </w:tc>
      </w:tr>
    </w:tbl>
    <w:bookmarkStart w:name="z28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расходов на 2016 год по бюджетным программам города, поселков и сельских округов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433"/>
        <w:gridCol w:w="1522"/>
        <w:gridCol w:w="1522"/>
        <w:gridCol w:w="1433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1522"/>
        <w:gridCol w:w="6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-(123003000)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 (123004000)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-(123008000)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-(123014000) 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-(123026000)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классификаций -(123041000)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Саксаульск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Жаксыкылыш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Аралкум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Амануткел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Жанакурлыс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Каратерен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Жинишкекум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Камыстыбас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Мергенсай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Бекбауыл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Акирек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Косжар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сельскогоокруга Сапак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Жетес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Беларан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