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9ed" w14:textId="d3d0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испольнительных органов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31 марта 2016 года № 59-қ. Зарегистрировано Департаментом юстиции Кызылординской области 28 апреля 2016 года № 5492. Утратило силу постановлением Аральского районного акимата Кызылординской области от 23 февраля 2017 года № 34-қ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34-қ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испольнительных органов 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“Аппарат акима Аральского района” Бохаева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59-қ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испольнительных органов Аральского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испольнительных органов Аральского района (далее – Методика) разработана в соответствии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и определяет алгоритм оценки деятельности административных государственных служащих корпуса “Б” местных испольнительных органов Аральского района (далее – служащие корпуса “Б”).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“Б”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“Б”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“Б”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“Б”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“Б”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“Б” на должность по истечении указанного в пункте 10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“Б”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“Б”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“Б”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“Б”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“неудовлетворительно”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“удовлетворительно”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“эффективно”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“Б” с результатами оценки в течение двух рабочих дней со дня ее завершения.      Ознакомление служащего корпуса “Б” с результатами оценки осуществляется в письменной или электронной форме.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“Б”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“Б”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“Б”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 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“Б”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“Б” местных исполнительных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Аральского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 __________________________________ год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 (при его наличии) _________ Ф.И.О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квартал ____ года</w:t>
      </w:r>
    </w:p>
    <w:bookmarkEnd w:id="14"/>
    <w:bookmarkStart w:name="z1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668"/>
        <w:gridCol w:w="1668"/>
        <w:gridCol w:w="2016"/>
        <w:gridCol w:w="1668"/>
        <w:gridCol w:w="1320"/>
        <w:gridCol w:w="2365"/>
        <w:gridCol w:w="62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 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bookmarkStart w:name="z1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_________________________________________год</w:t>
      </w:r>
    </w:p>
    <w:bookmarkEnd w:id="17"/>
    <w:bookmarkStart w:name="z1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(при его наличии)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bookmarkStart w:name="z1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_______________________________________год</w:t>
      </w:r>
    </w:p>
    <w:bookmarkEnd w:id="20"/>
    <w:bookmarkStart w:name="z1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bookmarkStart w:name="z2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3"/>
    <w:bookmarkStart w:name="z2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