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6f6" w14:textId="a6b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организаций для хранения вещественных доказательств, подвергающихся быстрой порче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14 марта 2016 года № 54-қ. Зарегистрировано Департаментом юстиции Кызылординской области 20 апреля 2016 года № 5477.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четвертой частью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июля 2014 года "Уголовно-процессуальный кодекс Республики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Аральского районного акимата Кызылординской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408-қ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организацией для хранения вещественных доказательств, подвергающихся быстрой порче по уголовным делам коммунальное государственное предприятие на праве хозяйственного ведения "Аральская районная ветеринарная станция" Аральского районного отдела ветеринарии.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Аральского районного акимата Кызылординской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Аральского районного акимата Кызылординской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