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2658" w14:textId="15a2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29 февраля 2016 года № 40-қ. Зарегистрировано Департаментом юстиции Кызылординской области 01 апреля 2016 года № 5437. Срок действия постановления -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приватизации", постановлением Правительства Республики Казахстан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2016-2020 годы"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районное коммунальное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"Аральский районный финансовый отдел"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Аральского района Утешова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"Управление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 Т. Жакипбаев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"29"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40-қ от "29" февраля 2016 года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Приватизируемое районное коммунальное имущество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5522"/>
        <w:gridCol w:w="1241"/>
      </w:tblGrid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юридического лица</w:t>
            </w:r>
          </w:p>
          <w:bookmarkEnd w:id="2"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приватизации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городское государственное предприятие на праве хозяйственного ведения многоотраслевого коммунального хозяйства</w:t>
            </w:r>
          </w:p>
          <w:bookmarkEnd w:id="3"/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