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653" w14:textId="cece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февраля 2016 года № 295. Зарегистрировано Департаментом юстиции Кызылординской области 17 марта 2016 года № 5414. Утратило силу решением Аральского районного маслихата Кызылординской области от 6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в Республике Казахстан" и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государственного учреждения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Временный 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 девятой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295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- Методика) разработана в соответствии с приказом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 Республики Казахстан "О Типовой методике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(далее - служащие ) государственного учреждения "Аппарат 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Непосредственным руководителем служащего корпуса "Б" является лицо, которому он подчиняется согласно своей должностной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Аральского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Источниками информации о фактах нарушения трудовой дисциплины служат документально подтвержденные сведения от службы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 взаимодействий служащего корпуса 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Аральского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</w:t>
      </w:r>
    </w:p>
    <w:bookmarkEnd w:id="12"/>
    <w:bookmarkStart w:name="z1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9"/>
        <w:gridCol w:w="6531"/>
      </w:tblGrid>
      <w:tr>
        <w:trPr>
          <w:trHeight w:val="30" w:hRule="atLeast"/>
        </w:trPr>
        <w:tc>
          <w:tcPr>
            <w:tcW w:w="5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Аральского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2"/>
        <w:gridCol w:w="1443"/>
        <w:gridCol w:w="1443"/>
        <w:gridCol w:w="846"/>
        <w:gridCol w:w="1247"/>
        <w:gridCol w:w="2122"/>
        <w:gridCol w:w="2124"/>
        <w:gridCol w:w="659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Аральского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bookmarkStart w:name="z1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Аральского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bookmarkStart w:name="z2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____________________________________________год </w:t>
      </w:r>
    </w:p>
    <w:bookmarkEnd w:id="19"/>
    <w:bookmarkStart w:name="z2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Аральского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1"/>
    <w:bookmarkStart w:name="z2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