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83f0" w14:textId="6a28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24 декабря 2015 года № 266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февраля 2016 года № 291. Зарегистрировано Департаментом юстиции Кызылординской области 23 февраля 2016 года № 5366.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сорок четвертой сессии Аральского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5290, опубликовано в районной газете "Толқын" от 20 января 2016 года №5) следующие изменения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9 318 025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1 454 672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7 841 343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9 367 636,6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11 425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7 664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- 61 036,6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61 036,6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сорок четвертой сессии Аральского районного маслихата от 24 декабря 2015 года №266 "О районном бюджете на 2016-2018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со дня его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Временный 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девятой сессий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сорок девятой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февраля 2016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97"/>
        <w:gridCol w:w="997"/>
        <w:gridCol w:w="6552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9 318 025,0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9 367 636,6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6 843 437,0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5 877 473,0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5 753 211,0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 – 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характера, в случаях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передаваемые органам местного сомоуправления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сорок девятой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февраля 2016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 " декабря 2015 года №266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2016 год аппаратов акима города районного значения, поселка, села и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аульнъого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1 659 356,8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