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5639" w14:textId="6735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Аральского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27 января 2016 года № 16-қ. Зарегистрировано Департаментом юстиции Кызылординской области 11 февраля 2016 года № 5346. Утратило силу постановлением Аральского районного акимата Кызылординской области от 25 апреля 2016 года № 84-қ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Аральского районного акимата Кызылординской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84-қ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"О занятости населения"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дополнительный перечень лиц, относящихся к целевым группам, проживающих на территории Аральского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Аральского района Утешова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16-қ от "27" января 2016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 проживающих на терриитории Аральского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Выпускники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