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67c8" w14:textId="6696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января 2016 года № 6-қ. Зарегистрировано Департаментом юстиции Кызылординской области 05 февраля 2016 года № 5335. Утратило силу постановлением Аральского районного акимата Кызылординской области от 25 апреля 2016 года № 84-қ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84-қ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6-қ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534"/>
        <w:gridCol w:w="873"/>
        <w:gridCol w:w="2982"/>
        <w:gridCol w:w="723"/>
        <w:gridCol w:w="421"/>
        <w:gridCol w:w="1023"/>
        <w:gridCol w:w="1024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"Аральский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Саксаульск"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Жаксыкылыш"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Аманоткель"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Акирек"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Атанши"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Бекбауыл"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Беларан"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Сазды"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Сапак"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Каратерен"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Камыстыбас"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Косаман"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Косжар"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Жинишкекум"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Жанакурылыс"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Жетес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Октябрь"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Райым"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Мергенсай"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пенсии" Министерства здравоохранения и социального развития Республики Казахстан, Аральский районный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Аральского района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контролю в сфере труда Кызылординской области", Аральский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"Аральский районный архив" управления культуры,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"Департамент юстиции Кызылординской области Министерства юстиции Республики Казахстан "Территориальный отдел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населения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"Аральский районный отдел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клуб" Аральского районного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"Аральский городской Дом культуры" государственного учреждения "Аппарат акима города Аральск"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"Аральский районный историко-краеведческий музей отдела культуры и развития языков Аральского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"Аральская районная ветеринарная станция"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