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3a30" w14:textId="ad93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 поселка Тасбогет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Тасбогет города Кызылорда от 01 февраля 2016 года N 1037. Зарегистрировано Департаментом юстиции Кызылординской области 04 марта 2016 года № 5387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заключением Кызылординской областной ономастической комиссии от 12 декабря 2015 года № 4 аким поселка Тасбогет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следующим улицам поселка Тасбогет города Кызылорда: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проектную улице № 1 имя "Қыпшақбай Юсупова";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проектную улице № 3 имя "Әлжан Жалғасбаева";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проектную улице № 5 имя "Сыздық Шажанбаева";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проектную улице № 7 имя "Қамранбай Байдәулетова";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проектную улице № 9 имя "Қалжан Тілеубергенова".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поселка Тасбогет Е.Рахматуллаеву.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Тасбогет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