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28a1" w14:textId="fe22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по каждому виду субсидируемых приоритетных сельскохозяйственных культур по городу Кызылорды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09 ноября 2016 года № 6395. Зарегистрировано Департаментом юстиции Кызылординской области 23 ноября 2016 года № 5648.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Заместителя Премьер-Министра Республики Казахстан от 19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заявок для включения в список сельскохозяйственных товаропроизводителей по каждому виду субсидируемых приоритетных сельскохозяйственных культур по городу Кызылорда,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М.Молдабаеву.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ноября 2016 года № 6395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получениее субсидий по каждому виду субсидируемых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429"/>
        <w:gridCol w:w="3957"/>
        <w:gridCol w:w="3957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начала предоставления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окончания предоставления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возделываемые на открытом грунте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на открытом грунте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возделываемые на открытом грунте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12.12.2016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культуры, возделываемые на открытом грунте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(фермерские теплицы) (два культурооборота)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возделываемая на открытом грунте с применением систем капельноно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 года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