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e6b9" w14:textId="fcde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2015 года № 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июля 2016 года № 27-6/1. Зарегистрировано Департаментом юстиции Кызылординской области 22 июля 2016 года № 5566.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№5288, опубликовано в газетах 6 января 2016 года за № 01-02 (1219-1220) "Ақмешіт Ақшамы", 6-12 января 2016 года за №53 (1308) "Кызылорда таймс")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39 871 994,2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145 633,2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23 607 537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40 320 308,7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-465 152,5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- 465 152,5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1 019 606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1 077 850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99 332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27-6/1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39 871 994,2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 и дизельного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11 415 152,5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40 320 308,7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16 117 098,8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11 611 019,6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11 597 177,6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11 242 392,6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13 533 599,4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11 299 667,4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10 982 937,4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областного бюджета из средств внутренних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2016 года № 27-6/1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5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(123027)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