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dcb" w14:textId="9d66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2015 года № 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07 июня 2016 года № 15-3/1. Зарегистрировано Департаментом юстиции Кызылординской области 10 июня 2016 года № 5533.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№5288, опубликовано в газетах 6 января 2016 года за № 01-02 (1219-1220) "Ақмешіт Ақшамы", 6-12 января 2016 года за №53 (1308) "Кызылорда таймс")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38 992 995,8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112 322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22 761 849,8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38 447 156,3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529 001,5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-529 001,5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92 042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15-3/1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22 761 849,8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22 761 849,8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22 761 849,8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38 447 156,3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15 709 982,8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11 220 540,6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7 841 209,6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12 077 993,4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9 871 234,4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15-3/1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5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