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a5070" w14:textId="e0a507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служащих корпуса "Б" местных исполнительных органов города Кызылорда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24 марта 2016 года № 5076. Зарегистрировано Департаментом юстиции Кызылординской области 21 апреля 2016 года № 5478. Утратило силу постановлением акимата города Кызылорда Кызылординской области от 14 апреля 2017 года № 7606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города Кызылорда Кызылординской области от 14.04.2017 </w:t>
      </w:r>
      <w:r>
        <w:rPr>
          <w:rFonts w:ascii="Times New Roman"/>
          <w:b w:val="false"/>
          <w:i w:val="false"/>
          <w:color w:val="ff0000"/>
          <w:sz w:val="28"/>
        </w:rPr>
        <w:t>№ 7606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местных исполнительных органов города Кызылорда.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Исполнительным органам, финансируемых из городского бюджета,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постановления возложить на государственное учреждение "Аппарат акима города Кызылорда".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постановления вводится в действие по истечении десяти календарных дней после дня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Кызылорды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марта 2016 года № 5076</w:t>
            </w:r>
          </w:p>
        </w:tc>
      </w:tr>
    </w:tbl>
    <w:bookmarkStart w:name="z11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местных исполнительных органов города Кызылорды</w:t>
      </w:r>
    </w:p>
    <w:bookmarkEnd w:id="0"/>
    <w:bookmarkStart w:name="z1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Настоящая Методика оценки деятельности административных государственных служащих корпуса "Б" местных исполнительных органов города Кызылорды (далее - Методика) разработана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ноября 2015 года "О государственной службе Республики Казахстан" и приказом Министра по делам государственной службы Республики Казахстан от 29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местных исполнительных органов города Кызылорды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Служащие корпуса "Б", находящиеся в социальных отпусках, проходят оценку после выхода на работу в сроки, указанные в настоящем пункте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создается Комиссии по оценке, рабочим органом которой является служба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сотрудник службы управления персоналом. Секретарь Комиссии по оценке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в службу управления персоналом. Второй экземпляр находится у руководителя структурного подразделения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Служба управления персоналом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определяются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 фиксируемые в Единой системе электронного документооборота и Интернет-портале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      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службы управления персоналом,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службой управления персоналом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работником службы управления персоналом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подпунктах 2) и 3) </w:t>
      </w:r>
      <w:r>
        <w:rPr>
          <w:rFonts w:ascii="Times New Roman"/>
          <w:b w:val="false"/>
          <w:i w:val="false"/>
          <w:color w:val="000000"/>
          <w:sz w:val="28"/>
        </w:rPr>
        <w:t>пункта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определяется службой управления персоналом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в службу управления персоналом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Служба управления персоналом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- "неудовлетворительно;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службой управления персоналом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пункте 36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"неудовлетворительно" (менее 80 баллов) присваиваются 2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"удовлетворительно" (от 80 до 105 баллов) - 3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"эффективно" (от 106 до 130 (включительно) баллов) - 4 балла;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39. Служба управления персоналом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Служба управления персоналом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службой управления персоналом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при случае одинаковой оценки при принудительном анализе результов оценки. В этом случае комиссия, учитывая значение, важность и соизмеримость достигнутых служащими результатов, в праве исправлять итоги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Служба управления персоналом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работником службы управления персоналом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службе управления персоналом.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 оценки деятельности административных государственных служащих корпуса "Б" местных исполнительных органов города Кызылорды</w:t>
            </w:r>
          </w:p>
        </w:tc>
      </w:tr>
    </w:tbl>
    <w:bookmarkStart w:name="z13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</w:p>
    <w:bookmarkEnd w:id="11"/>
    <w:bookmarkStart w:name="z1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государственного служащего корпуса “Б”</w:t>
      </w:r>
    </w:p>
    <w:bookmarkEnd w:id="12"/>
    <w:bookmarkStart w:name="z14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__________________________________год </w:t>
      </w:r>
    </w:p>
    <w:bookmarkEnd w:id="13"/>
    <w:bookmarkStart w:name="z141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(период, на который составляется индивидуальный план)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служащего:________________________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2"/>
        <w:gridCol w:w="6287"/>
        <w:gridCol w:w="2351"/>
      </w:tblGrid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мероприятий *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*-мероприятия определяются с учетом их направленности на достижение      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Непосредственный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Ф.И.О. (при его наличии) _________ Ф.И.О. (при его наличии) 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___________________________ дата 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 ________________________ подпись 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 оценки деятельности административных государственных служащих корпуса "Б" местных исполнительных органов города Кызылорды</w:t>
            </w:r>
          </w:p>
        </w:tc>
      </w:tr>
    </w:tbl>
    <w:bookmarkStart w:name="z159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5"/>
    <w:bookmarkStart w:name="z16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___________________квартал ____ года </w:t>
      </w:r>
    </w:p>
    <w:bookmarkEnd w:id="16"/>
    <w:bookmarkStart w:name="z161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период)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1"/>
        <w:gridCol w:w="1668"/>
        <w:gridCol w:w="1668"/>
        <w:gridCol w:w="2016"/>
        <w:gridCol w:w="1668"/>
        <w:gridCol w:w="1320"/>
        <w:gridCol w:w="2365"/>
        <w:gridCol w:w="624"/>
      </w:tblGrid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мых показателях и видах деятель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ния исполни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 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наличии)___________ Ф.И.О. (при его наличии)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 __________________________ дата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подпись__________________________ подпись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методике оценки деятельности административных государственных служащих корпуса "Б" местных исполнительных органов города Кызылорды</w:t>
            </w:r>
          </w:p>
        </w:tc>
      </w:tr>
    </w:tbl>
    <w:bookmarkStart w:name="z178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8"/>
    <w:bookmarkStart w:name="z179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__________________________________________________год</w:t>
      </w:r>
    </w:p>
    <w:bookmarkEnd w:id="19"/>
    <w:bookmarkStart w:name="z180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 до 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Мероприятие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…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Служащий Непосредственный руководитель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Ф.И.О. (при его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дата_______________________ дата ____________________________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подпись___________________ подпись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методике оценки деятельности админстративных государственных служащих корпуса "Б" местных исполнительных органов города Кызылорды</w:t>
            </w:r>
          </w:p>
        </w:tc>
      </w:tr>
    </w:tbl>
    <w:bookmarkStart w:name="z19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21"/>
    <w:bookmarkStart w:name="z19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__________________________________________год</w:t>
      </w:r>
    </w:p>
    <w:bookmarkEnd w:id="22"/>
    <w:bookmarkStart w:name="z19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(оцениваемый год)</w:t>
      </w:r>
    </w:p>
    <w:bookmarkEnd w:id="2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Наименование структурного подразделения оцениваемого служащего:_________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2"/>
        <w:gridCol w:w="2352"/>
        <w:gridCol w:w="4835"/>
        <w:gridCol w:w="2761"/>
      </w:tblGrid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 корпуса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"Б" местных исполнительных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органов города Кызылорды</w:t>
            </w:r>
          </w:p>
        </w:tc>
      </w:tr>
    </w:tbl>
    <w:bookmarkStart w:name="z21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24"/>
    <w:bookmarkStart w:name="z21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</w:t>
      </w:r>
    </w:p>
    <w:bookmarkEnd w:id="25"/>
    <w:bookmarkStart w:name="z22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(наименование государственного органа)</w:t>
      </w:r>
    </w:p>
    <w:bookmarkEnd w:id="26"/>
    <w:bookmarkStart w:name="z22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_________________________________________________________</w:t>
      </w:r>
    </w:p>
    <w:bookmarkEnd w:id="27"/>
    <w:bookmarkStart w:name="z222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(вид оценки: квартальная/годовая и оцениваемый период (квартал и (или) год)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4390"/>
        <w:gridCol w:w="1593"/>
        <w:gridCol w:w="3971"/>
        <w:gridCol w:w="75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 Комиссией результатов оценки 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...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(Ф.И.О.(при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