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256e" w14:textId="2842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24 февраля 2016 года № 4958. Зарегистрировано Департаментом юстиции Кызылординской области 01 марта 2016 года № 5376.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4декабря 2015 года "О государственных закупках"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коммунального государственного учреждения "Кызылординский городской отдел жилищно-коммунального хозяйтсва и жилищной инспекции" единым организатором государственных закупок для заказчиков.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товары, работы, услуги, организация и проведение государственных закупок которых выполняются единым организатором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коммунального государственного учреждения "Кызылординский городской отдел жилищно-коммунального хозяйтсва и жилищной инспекции"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4958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0319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линолеума для школ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проведении системы внешной связи (телефон) города Кызылорда, улица Жаппасбай батыра, жилой квартал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улуг специальной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