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1e99" w14:textId="c871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утверждений положения о награждении Почетной грамотой города Кызылорда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01 февраля 2016 года № 53/3. Зарегистрировано Департаментом юстиции Кызылординской области 18 февраля 2016 года № 5358.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города Кызылорда.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ХХХХХІІІ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2016 года № 53/3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города Кызылорда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решения Кызылординского городского маслихата от 01.11.2024 </w:t>
      </w:r>
      <w:r>
        <w:rPr>
          <w:rFonts w:ascii="Times New Roman"/>
          <w:b w:val="false"/>
          <w:i w:val="false"/>
          <w:color w:val="ff0000"/>
          <w:sz w:val="28"/>
        </w:rPr>
        <w:t>№ 200-28/3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награждении Почетной грамотой города Кызылорда (далее -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регулирует порядок награждения Почетной грамотой города Кызылорда и ее вручения.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Почетная грамота города Кызылорда (далее - Почетная грамота) является проявлением общественного признания плодотворной деятельности граждан, одним из важных видов моральных стимулов.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Почетной грамотой награждаются граждане: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внесшие вклад в укрепление дружбы, солидарности и культурных связей между народами;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значительные достижения в экономике, социальной сфере, науке, культуре, образовании, здравоохранении, в воинской, общественной и государственной службе;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активную общественно-политическую и трудовую деятельность;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занимающиеся благотворительной деятельностью;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 иные заслуги.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могут быть награждены заслуженные иностранные граждане.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Повторное награждение Почетной грамотой не производится.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утери Почетной грамоты дубликат не выдается.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Награждению Почетной грамотой не подлежат лица: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имеющие непогашенный или неснятый срок судимости в установленном законодательством порядке на момент выдвижения кандидата;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признанные судом недееспособным или ограничен дееспособным;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граждане, привлеченные к ответственности за коррупционные правонарушения.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награждения Почетной грамотой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Представление о награждении Почетной грамотой от имени трудовых, творческих коллективов, городского представительного и исполнительных органов, общественных объединений вносят их руководители.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Обращения граждан, самостоятельно выдвинувших свои кандидатуры о награждении Почетной грамотой, не рассматриваются.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Мероприятия по документационному обеспечению, связанные с награждением Почетной грамотой, а также учет награжденных граждан ведется коммунальным государственным учреждением "Аппарат акима города Кызылорда" (далее – аппарат акима города).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Представление о награждении Почетной грамотой гражданина или иностранного гражданина направляется в акимат города Кызылорда (далее – городской акимат) с указанием следующих сведений: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фамилия, имя, отчество (при его наличии);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число, месяц, год рождения;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сведения об образовании;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полное наименование организации в соответствии с уставным или учредительным документом;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место работы с полным указанием занимаемой должности на день подачи заявления;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трудовая деятельность, достижения, почетные звания, награды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представляются для рассмотрения в городской акимат не позднее, чем за 12 (двенадцать) рабочих дней до даты награждения.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Несвоевременное представление документов или несоответствие представленных документов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 является основанием для оставления ходатайства без рассмотрения.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Поступившее ходатайство о награждении Почетной грамотой в течение 3 (трех) рабочих дней проверяется аппаратом акима города на соответствие пункту 10 настоящего Положения и направляется в комиссию при акиме города Кызылорда по наградам (далее - Комиссия), в состав которой включены депутаты Кызылординского городского маслихата.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Комиссия рассматривает представленные к награждению Почетной грамотой документы в течение 5 (пяти) рабочих дней и выносит протокольное решение (далее - решение).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представлениям, согласованным решением Комиссии на награждение Почетной грамотой, в течение 2 (двух) рабочих дней составляется совместное распоряжение акима города Кызылорда (далее - аким города) и председателя Кызылординского городского маслихата (далее - председатель маслихата) о награждении Почетной грамотой города Кызылорда, которое подписывается акимом города и председателем маслихата.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акима города в течение 2 (двух) рабочих дней письменно уведомляет инициатора представления, по которым решением Комиссии не одобрено награждение Почетной грамотой.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Почетная грамота подписывается акимом города и председателем маслихата в течение 2 (двух) рабочих дней.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Вручение Почетной грамоты производится в торжественной обстановке. Почетную грамоту вручает аким города или председатель городского маслихата или их уполномоченные официальные представители.</w:t>
      </w:r>
    </w:p>
    <w:bookmarkEnd w:id="35"/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Почетной грамоты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Почетная грамота должна быть следующего описания: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Почетная грамота состоит из папки и вкладыша;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папка изготавливается из баладека темно-синего цвета. На обложке папки расположен Герб Республики Казахстан (далее - Герб). Под гербом золотистым цветом надписи "ҚҰРМЕТ ГРАМОТАСЫ" и "ПОЧЕТНАЯ ГРАМОТА".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внутренние вкладыши папки белого цвета, края окаймлены орнаментом казахского народа светло-коричневого цвета.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уровне одной четверти высоты размера вкладыша в центре расположен Герб. Под Гербом на левой накладке имеется надпись "ҚҰРМЕТ ГРАМОТАСЫ", под Гербом на правой накладке - надпись "ПОЧЕТНАЯ ГРАМОТА" золотистого цвета;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вкладыше имеется место для текста награждения, подписи и печати акима города и председателя маслихата.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