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bbb4" w14:textId="0abb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реализации продукции в стеклянной таре в местах проведения спортивно-массовых, зрелищных, культурно-массовых мероприятий в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22 декабря 2016 года № 21. Зарегистрировано Департаментом юстиции Кызылординской области 20 января 2017 года № 5702.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изложено в новой редакции на русском языке, текст на казахском языке не меняется решением акима Кызылординской области от 20.12.2017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</w:t>
      </w:r>
      <w:r>
        <w:rPr>
          <w:rFonts w:ascii="Times New Roman"/>
          <w:b w:val="false"/>
          <w:i w:val="false"/>
          <w:color w:val="000000"/>
          <w:sz w:val="28"/>
        </w:rPr>
        <w:t>порядок реализации 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стеклянной таре в местах проведения спортивно-массовых, зрелищных культурно-массовых мероприятий в Кызылординской области.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изложен в новой редакции на русском языке, текст на казахском языке не меняется решением акима Кызылординской области от 20.12.2017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туризма Кызылординской области" принять меры, вытекающие из настоящего решения.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Кызылординской области Ким Е.Г.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2016 года № 21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реализации продукции в стеклянной таре в местах проведения спортивно-массовых, зрелищных культурно-массовых мероприятий в Кызылординской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акима Кызылординской области от 20.12.2017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порядок реализации продукции в стеклянной таре в местах проведения спортивно-массовых, зрелищных культурно-массовых мероприятий в Кызылординской области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Закона Республики Казахстан от 23 января 2001 года "О местном государственном управлении и самоуправлении в Республике Казахстан" и определяет порядок реализации продукции в стеклянной таре в местах проведения спортивно-массовых, зрелищных культурно-массовых мероприятий в Кызылординской области.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Реализация продукции в стеклянной таре в местах проведения спортивно-массовых, зрелищных культурно-массовых мероприятий не допускается вне торговых объектов и объектов общественного питания, предназначенных для реализации данной продукции.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