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aa86" w14:textId="0b5a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12 декабря 2016 года № 72. Зарегистрировано Департаментом юстиции Кызылординской области 15 декабря 2016 года № 5673.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от 4 декабря 2008 года № 95-IV "Бюджетный кодекс Республики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субвенции, передаваемые из областного бюджета бюджетам районов на 2017 год в сумме 61 489 726 тысяч тенге, в том числе: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  <w:bookmarkEnd w:id="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8 602 310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9 859 974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8 159 386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Жалагашский район 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4 864 758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Сырдарьинский район 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418 064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Шиелийский район </w:t>
            </w:r>
          </w:p>
          <w:bookmarkEnd w:id="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10 267 761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 </w:t>
            </w:r>
          </w:p>
          <w:bookmarkEnd w:id="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9 742 639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9 574 834 тысяч тенге.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областного бюджета бюджетам районов на 2018 год в сумме 64 194 855 тысяч тенге, в том числе: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  <w:bookmarkEnd w:id="1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9 054 373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  <w:bookmarkEnd w:id="1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10 391 943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  <w:bookmarkEnd w:id="1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8 582 538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Жалагашский район </w:t>
            </w:r>
          </w:p>
          <w:bookmarkEnd w:id="1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5 120 470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Сырдарьинский район </w:t>
            </w:r>
          </w:p>
          <w:bookmarkEnd w:id="1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410 884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Шиелийский район </w:t>
            </w:r>
          </w:p>
          <w:bookmarkEnd w:id="1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10 813 584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 </w:t>
            </w:r>
          </w:p>
          <w:bookmarkEnd w:id="1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10 223 970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1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9 597 093 тысяч тенге.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бюджетные субвенции, передаваемые из областного бюджета бюджетам районов на 2019 год в cумме 64 102 962 тысяч тенге, в том числе: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  <w:bookmarkEnd w:id="2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9 087 456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  <w:bookmarkEnd w:id="2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10 519 876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  <w:bookmarkEnd w:id="2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8 612 507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Жалагашский район </w:t>
            </w:r>
          </w:p>
          <w:bookmarkEnd w:id="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5 150 398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Сырдарьинский район </w:t>
            </w:r>
          </w:p>
          <w:bookmarkEnd w:id="2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210 511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Шиелийский район </w:t>
            </w:r>
          </w:p>
          <w:bookmarkEnd w:id="2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10 926 944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 </w:t>
            </w:r>
          </w:p>
          <w:bookmarkEnd w:id="2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10 290 653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2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9 304 617 тысяч тенге.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объем расходов капитальных затрат 6,5 процентов от текущих затрат.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Объемы расходов, предусматриваемые в бюджетах районов и города Кызылорда: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учесть, что при определении объемов трансфертов общего характера в базу расходов местных бюджетов дополнительно включены мероприятия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установить, что объемы расходов из республиканского бюджета, учтенные при расчете трансфертов общего характера, должны быть предусмотрены в соответствующих местных бюджетах в объемах, не ниже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учесть, что при определении объемов трансфертов общего характера в базу расходов местных бюджетов дополнительно включены мероприятия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установить, что объемы расходов из областного бюджета, учтенные при расчете трансфертов общего характера, должны быть предусмотрены в соответствующих местных бюджетах в объемах, не ниже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2017 года и действует до 31 декабря 2019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10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72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за счет средств республиканского бюджета на содержание центров занятости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72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за счет средств республиканского бюджета на введение стандартов оказания специальных социальных услуг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72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за счет средств республиканского бюджета на содержание штатной численности отделов регистрации актов гражданского состояния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72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за счет средств республиканского бюджета на реализацию государственного образовательного заказа в дошкольных организациях образования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72</w:t>
            </w:r>
          </w:p>
        </w:tc>
      </w:tr>
    </w:tbl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за счет средств республиканского бюджета на создание цифровой образовательной инфраструктуры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72</w:t>
            </w:r>
          </w:p>
        </w:tc>
      </w:tr>
    </w:tbl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за счет средств республиканского бюджета на введение дополнительных обязательных пенсионных взносов работодателя для работников бюджетной сферы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72</w:t>
            </w:r>
          </w:p>
        </w:tc>
      </w:tr>
    </w:tbl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за счет средств республиканского бюджета на отчисления работодателя бюджетной сферы, финансируемых из местных бюджетов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72</w:t>
            </w:r>
          </w:p>
        </w:tc>
      </w:tr>
    </w:tbl>
    <w:bookmarkStart w:name="z12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за счет средств республиканского бюджета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14 753 623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14 753 623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72</w:t>
            </w:r>
          </w:p>
        </w:tc>
      </w:tr>
    </w:tbl>
    <w:bookmarkStart w:name="z13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за счет средств республиканского бюджета на содержание подразделений местных исполнительных органов агропромышленного комплекса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72</w:t>
            </w:r>
          </w:p>
        </w:tc>
      </w:tr>
    </w:tbl>
    <w:bookmarkStart w:name="z15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за счет средств республиканского бюджета на повышение уровня оплаты труда административных государственных служащих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72</w:t>
            </w:r>
          </w:p>
        </w:tc>
      </w:tr>
    </w:tbl>
    <w:bookmarkStart w:name="z16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за счет средств республиканского бюджета на обеспечение деятельности организаций образования города Байконур с казахским языком обучения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72</w:t>
            </w:r>
          </w:p>
        </w:tc>
      </w:tr>
    </w:tbl>
    <w:bookmarkStart w:name="z17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за счет средств областного бюджета на содержание вновь вводимых объектов культуры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72</w:t>
            </w:r>
          </w:p>
        </w:tc>
      </w:tr>
    </w:tbl>
    <w:bookmarkStart w:name="z18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за счет средств областного бюджета на содержание вновь вводимых объектов образования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72</w:t>
            </w:r>
          </w:p>
        </w:tc>
      </w:tr>
    </w:tbl>
    <w:bookmarkStart w:name="z19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за счет средств областного бюджета на содержание кабинетов психолого-медико-педагогических консультации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72</w:t>
            </w:r>
          </w:p>
        </w:tc>
      </w:tr>
    </w:tbl>
    <w:bookmarkStart w:name="z20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за счет средств областного бюджета на патронатное воспитание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72</w:t>
            </w:r>
          </w:p>
        </w:tc>
      </w:tr>
    </w:tbl>
    <w:bookmarkStart w:name="z22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за счет средств областного бюджета на увеличение класс-комплектов в связи с повышением количества учащихся в общеобразовательных школах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72</w:t>
            </w:r>
          </w:p>
        </w:tc>
      </w:tr>
    </w:tbl>
    <w:bookmarkStart w:name="z23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за счет средств областного бюджета на обеспечение учебниками и учебными методическими пособиями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72</w:t>
            </w:r>
          </w:p>
        </w:tc>
      </w:tr>
    </w:tbl>
    <w:bookmarkStart w:name="z24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за счет средств областного бюджета на развитие спорта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72</w:t>
            </w:r>
          </w:p>
        </w:tc>
      </w:tr>
    </w:tbl>
    <w:bookmarkStart w:name="z25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за счет средств областного бюджета на содержание детско-юношеских спортивных школ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72</w:t>
            </w:r>
          </w:p>
        </w:tc>
      </w:tr>
    </w:tbl>
    <w:bookmarkStart w:name="z27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за счет средств областного бюджета на реализацию государственного образовательного заказа в дошкольных организациях образования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