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ab3c" w14:textId="ee4a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12 июня 2015 года № 37 "Об утверждении регламентов государственных услуг в сфере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07 октября 2016 года № 600. Зарегистрировано Департаментом юстиции Кызылординской области 04 ноября 2016 года № 5639. Утратило силу постановлением акимата Кызылординской области от 15 ноября 2019 года № 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12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за номером 5068, опубликовано в областных газетах 30 июля 2015 года "Кызылординские вести" и 1 августа 2015 года "Сыр бойы")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Сулейменова С.Ж.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октября 2016 года №600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2015 года № 37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государственного архитектурно-строительного контроля Кызылординской области" (далее – услугодатель).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аттестата эксперта, осуществляющего экспертные работы и инжиниринговые услуги в сфере архитектурной, градостроительной и строительной деятельности (далее – аттестат)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деятельности", утвержденного приказом исполняющего обязанности Министра национальной экономики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марта 2015 года "Об утверждении стандартов государственных услуг в сфере архитектуры, градостроительства и строительства" (зарегистрирован в Реестре государственной регистрации нормативных правовых актов за №11133) (далее – стандарт),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электронная.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услугодателю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направление заявления в форме электронного документа через портал.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расписку о приеме соответствующих документов (далее – расписка) и предоставляет документы руководителю услугодателя (не более двадцати минут);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услугодателя (не более двадцати минут);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рассматривает документы, формирует и предоставляет на рассмотрение аттестационной комиссии список услугополучателей на прохождение аттестации (в течение восьми рабочих дней);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аттестационная комиссия рассматривает документы на соответствие требованиям "Правил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деятельности", утвержденных приказом Министра национальной экономики Республики Казахстан от 27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Правила) и направляет протокол заседания аттестационной комиссии исполнителю услугодателя (в течение двух рабочих дней);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на основании протокола заседания аттестационной комиссии подготавливает и предоставляет проект приказа об утверждении протокола, график проведения тестирования и письмо-уведомление об отказе в допуске к тестированию (далее – уведомление об отказе в допуске к тестированию) руководителю услугодателя (в течение трех рабочих дней);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и направляет приказ, график проведения тестирования и уведомление об отказе в допуске к тестированию исполнителю услугодателя (в течение одного рабочего дня);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исполнитель услугодателя регистрирует и направляет услугополучателю график проведения тестирования либо уведомление об отказе в допуске к тестированию (в течение трех рабочих дней);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исполнитель услугодателя проводит тестирование и предоставляет результаты тестирования на рассмотрение аттестационной комиссии (в течение пяти рабочих дней);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аттестационная комиссия рассматривает результаты тестирования и направляет протокол заседания аттестационной комиссии исполнителю услугодателя (в течение двух рабочих дней);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исполнитель услугодателя на основании протокола заседания аттестационной комиссии подготавливает и предоставляет проект приказа об утверждении протокола, аттестат либо письмо-уведомление о не прохождении тестирования (далее – уведомление о не прохождении тестирования) руководителю услугодателя (в течение трех рабочих дней);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услугодателя подписывает и направляет приказ, аттестат либо уведомление о не прохождении тестирования исполнителю услугодателя (в течение одного рабочего дня);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исполнитель услугодателя регистрирует и выдает аттестат либо уведомление о не прохождении тестирования услугополучателю (в течение двух рабочих дней).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 ресурсах государственного учреждения "Управление государственного архитектурно-строительного контроля Кызылординской области", акимата Кызылординской области, акиматов районов и города Кызылорды.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услуги через портал: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портале и направляет заявление в форме электронного документа, удостоверенное электронной цифровой подписью (далее – ЭЦП) услугополучателя (далее – электронный запрос)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принимает электронный запрос и документы, направляет в "личный кабинет" услугополучателя уведомление о принятии электронного запроса с указанием даты и времени получения результата государственной услуги и предоставляет документы руководителю услугодателя (не более двадцати минут);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электронного запроса и документов, действия структурных подразделений (работников) услугодателя в процессе оказания государственной услуги осуществляются в соответствии с подпунктами 2-12)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регистрирует и направляет результат оказания государственной услуги в "личный кабинет" услугополучателя (не более двадцати минут).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"Аттестация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 работы и инжиниринговые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архитектурной, 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деятельности"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2"/>
        <w:gridCol w:w="2689"/>
        <w:gridCol w:w="992"/>
        <w:gridCol w:w="993"/>
        <w:gridCol w:w="1113"/>
        <w:gridCol w:w="876"/>
        <w:gridCol w:w="1823"/>
        <w:gridCol w:w="1706"/>
        <w:gridCol w:w="1706"/>
      </w:tblGrid>
      <w:tr>
        <w:trPr>
          <w:trHeight w:val="30" w:hRule="atLeast"/>
        </w:trPr>
        <w:tc>
          <w:tcPr>
            <w:tcW w:w="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Аттестационная комиссия </w:t>
            </w:r>
          </w:p>
        </w:tc>
        <w:tc>
          <w:tcPr>
            <w:tcW w:w="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</w:tr>
      <w:tr>
        <w:trPr>
          <w:trHeight w:val="30" w:hRule="atLeast"/>
        </w:trPr>
        <w:tc>
          <w:tcPr>
            <w:tcW w:w="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2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выдает услугополучателюрасписку</w:t>
            </w:r>
          </w:p>
        </w:tc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формирует список услугополучателей на прохождение аттестации</w:t>
            </w:r>
          </w:p>
        </w:tc>
        <w:tc>
          <w:tcPr>
            <w:tcW w:w="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документы на соответствие требованиям Правил </w:t>
            </w:r>
          </w:p>
        </w:tc>
        <w:tc>
          <w:tcPr>
            <w:tcW w:w="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протокола заседания аттестационной комиссии подготавливает проект приказа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протокола, график проведения тестирования и уведомление об отказе в допуске к тестированию</w:t>
            </w:r>
          </w:p>
        </w:tc>
        <w:tc>
          <w:tcPr>
            <w:tcW w:w="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приказ, график проведения тестирования и уведомление об отказе в допуске к тестированию</w:t>
            </w:r>
          </w:p>
        </w:tc>
        <w:tc>
          <w:tcPr>
            <w:tcW w:w="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приказ, график проведения тестирования и уведомление об отказе в допуске к тестированию</w:t>
            </w:r>
          </w:p>
        </w:tc>
      </w:tr>
      <w:tr>
        <w:trPr>
          <w:trHeight w:val="30" w:hRule="atLeast"/>
        </w:trPr>
        <w:tc>
          <w:tcPr>
            <w:tcW w:w="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2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исполнителю услугодателя</w:t>
            </w:r>
          </w:p>
        </w:tc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на рассмотрение аттестационной комиссии</w:t>
            </w:r>
          </w:p>
        </w:tc>
        <w:tc>
          <w:tcPr>
            <w:tcW w:w="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протокол заседания аттестационной комиссии исполнителю услугодателя</w:t>
            </w:r>
          </w:p>
        </w:tc>
        <w:tc>
          <w:tcPr>
            <w:tcW w:w="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руководителю услугодателя</w:t>
            </w:r>
          </w:p>
        </w:tc>
        <w:tc>
          <w:tcPr>
            <w:tcW w:w="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исполнителю услугодателя</w:t>
            </w:r>
          </w:p>
        </w:tc>
        <w:tc>
          <w:tcPr>
            <w:tcW w:w="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график проведения тестирования либо уведомление об отказе в допуске к тестированию услугополучателю</w:t>
            </w:r>
          </w:p>
        </w:tc>
      </w:tr>
      <w:tr>
        <w:trPr>
          <w:trHeight w:val="30" w:hRule="atLeast"/>
        </w:trPr>
        <w:tc>
          <w:tcPr>
            <w:tcW w:w="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2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8 рабочих дней</w:t>
            </w:r>
          </w:p>
        </w:tc>
        <w:tc>
          <w:tcPr>
            <w:tcW w:w="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</w:t>
            </w:r>
          </w:p>
        </w:tc>
        <w:tc>
          <w:tcPr>
            <w:tcW w:w="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</w:t>
            </w:r>
          </w:p>
        </w:tc>
        <w:tc>
          <w:tcPr>
            <w:tcW w:w="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</w:p>
        </w:tc>
        <w:tc>
          <w:tcPr>
            <w:tcW w:w="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</w:t>
            </w:r>
          </w:p>
        </w:tc>
      </w:tr>
    </w:tbl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2"/>
        <w:gridCol w:w="3622"/>
        <w:gridCol w:w="1180"/>
        <w:gridCol w:w="1180"/>
        <w:gridCol w:w="3254"/>
        <w:gridCol w:w="1181"/>
        <w:gridCol w:w="1341"/>
      </w:tblGrid>
      <w:tr>
        <w:trPr>
          <w:trHeight w:val="30" w:hRule="atLeast"/>
        </w:trPr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3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3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Аттестационная комиссия </w:t>
            </w:r>
          </w:p>
        </w:tc>
        <w:tc>
          <w:tcPr>
            <w:tcW w:w="3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</w:tr>
      <w:tr>
        <w:trPr>
          <w:trHeight w:val="30" w:hRule="atLeast"/>
        </w:trPr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3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тестирование</w:t>
            </w:r>
          </w:p>
        </w:tc>
        <w:tc>
          <w:tcPr>
            <w:tcW w:w="1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результаты тестирования</w:t>
            </w:r>
          </w:p>
        </w:tc>
        <w:tc>
          <w:tcPr>
            <w:tcW w:w="3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протокола заседания аттестационной комиссии подготавливает проект приказа об утверждении протокола, аттестат либо уведомление о не прохождении тестирования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приказ, аттестат либо уведомление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 прохождении тестирования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аттестат либо уведомление о не прохождении тестирования</w:t>
            </w:r>
          </w:p>
        </w:tc>
      </w:tr>
      <w:tr>
        <w:trPr>
          <w:trHeight w:val="30" w:hRule="atLeast"/>
        </w:trPr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3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результаты тестирования на рассмотрение аттестационной комиссии</w:t>
            </w:r>
          </w:p>
        </w:tc>
        <w:tc>
          <w:tcPr>
            <w:tcW w:w="1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протокол заседания аттестационной комиссии исполнителю услугодателя</w:t>
            </w:r>
          </w:p>
        </w:tc>
        <w:tc>
          <w:tcPr>
            <w:tcW w:w="3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руководителю услугодателя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исполнителю услугодателя 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</w:t>
            </w:r>
          </w:p>
        </w:tc>
      </w:tr>
      <w:tr>
        <w:trPr>
          <w:trHeight w:val="30" w:hRule="atLeast"/>
        </w:trPr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3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рабочих дней</w:t>
            </w:r>
          </w:p>
        </w:tc>
        <w:tc>
          <w:tcPr>
            <w:tcW w:w="1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</w:t>
            </w:r>
          </w:p>
        </w:tc>
        <w:tc>
          <w:tcPr>
            <w:tcW w:w="3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"Аттестация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 работы и инжиниринговые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архитектурной, 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деятельности"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"Аттестация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 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 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деятельности"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998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98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"Аттестация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 работы и инжиниринговые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архитектурной, 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деятельности"</w:t>
            </w:r>
          </w:p>
        </w:tc>
      </w:tr>
    </w:tbl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