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dbe" w14:textId="2881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26 октября 2016 года № 64. Зарегистрировано Департаментом юстиции Кызылординской области 01 ноября 2016 года № 5634.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29 декабря 2015 года в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174 100 033,0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6 938 936,5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3 640 111,6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7 110,8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163 513 874,1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172 390 396,7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15 161 485,7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16 741 494,0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1 580 008,3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3 013 953,0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3 036 953,0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23 000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-16 465 802,4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16 465 802,4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подготовку документации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софинансирование развития городов и сельских населенных пунктов в рамках Дорожной карты занятости 2020.";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развитие водного хозяйства.";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8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октября 2016 года № 64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42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9"/>
        <w:gridCol w:w="949"/>
        <w:gridCol w:w="6407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174 100 033,0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163 513 874,1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172 390 396,7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5 480 483,1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3 017 900,1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5 298 395,7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5 272 519,7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25 711 136,3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32 409 849,1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3 472 194,3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3 171 430,7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523 604,5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16 398 958,5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12 979 741,5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11 724 032,9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10 007 821,8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23 542 017,7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17 625 791,8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2 955 211,1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28 787 362,3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28 787 362,3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15 161 485,7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-16 465 802,4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16 465 802,4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