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a2b5" w14:textId="8a4a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9 октября 2015 года №185 "Об утверждении регламентов государственных услуг в области растениеводства"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19 сентября 2016 года № 585. Зарегистрировано Департаментом юстиции Кызылординской области 14 октября 2016 года № 5620.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9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за номером 5203, опубликовано 7 ноября 2015 года в газетах "Кызылординские вести" и "Сыр бойы")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сентября 2016 года № 585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октября 2015 года № 185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отделы сельского хозяйства районов, города областного значения (далее – услугодатель) и государственное учреждение "Управление сельского хозяйства Кызылординской области" (далее – управление).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 случае положительного решения - предоставление в территориальное подразделение казначейства платежных документов к оплате для перечисления субсидий на счета сельхозтоваропроизводителей (далее – СХТП) или поставщиков биоагентов (энтомофагов) и биопрепаратов (далее – платежные документы) и составление списка одобренных заявок об оплате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утвержденного приказом Министра сельского хозяйства Республики Казахстан от 8 июня 2015 года за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за номером 11684) (далее – стандарт)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– письменное уведомление сельхозтоваропроизводителя с указанием причин не предоставления субсидий.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либо уполномоченным представителем: юридическим лицом – по документу, подтверждающему полномочия; физическим лицом – по нотариально заверенной доверенности (далее – его представитель) услугодателю либо в Государственную корпорацию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либо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либо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либо его представитель не позднее установленного услугодателем срока окончания приема заявок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либо его представителю копию заявки с отметкой о регистрации в канцелярии услугодателя с указанием даты и времени приема пакета документов, фамилии, имени, отчества ответственного лица, принявшего документы (далее – копия заявки) и предоставляет документы руководителю услугодателя (не более пятнадцати минут);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услугодателя (не более тридцати минут);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услугодателя проверяет документы на соответствие условиям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утвержденных приказом Министра сельского хозяйства Республики Казахстан от 5 мая 2016 года за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за номером 13717)" (далее – Правила) (в течение двух рабочих дней).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положительного решения в предоставлении субсидии исполнитель услугодателя направляет в управление заявку, в случае отрицательного решения либо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исполнитель услугодателя обеспечивает услугополучателю либо его представителю выдачу мотивированного ответа об отказе в оказании государственной услуги с указанием причин не предоставления субсидий (далее – мотивированный отказ) (в течение одного рабочего дня).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исполнитель услугодателя составляет и предоставляет в управление перечень СХТП, по которым принято отрицательное решение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перечень СХТП) (ежемесячно до пятого числа, следующего за отчетным месяцем);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проверяет представленную заявку и предоставляет платежные документы в территориальное подразделение казначейства (в течение двух рабочих дней).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с другими услугодателями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предоставляет в Государственную корпорацию документы согласно пункту 9 стандарта;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Государственной корпорации регистрирует документы и выдает услугополучателю либо его представителю расписку о приеме соответствующих документов (не более пятнадцати минут);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получают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законодательством Республики Казахстан.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и предоставляет документы руководителю услугодателя (не более пятнадцати минут);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и направляет документы исполнителю услугодателя (не более тридцати минут);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проверяет документы на соответствие условиям Правил (в течение двух рабочих дней).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в предоставлении субсидии исполнитель услугодателя направляет в управление заявку, в случае отрицательного решения направляет в Государственную корпорацию мотивированный отказ (в течение одного рабочего дня).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исполнитель услугодателя составляет и предоставляет в управление перечень СХТП (ежемесячно до пятого числа, следующего за отчетным месяцем);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управление проверяет представленные документы и предоставляет платежные документы в территориальное подразделение казначейства (в течение двух рабочих дней);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сотрудник Государственной корпорации регистрирует и выдает мотивированный отказ услугополучателю либо его представителю (не более пятнадцати минут).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"Субсидирование стоимости гербицидов, биоагентов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 и биопрепаратов, предназначенных для обработки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сельскохозяйственных культур в целях защиты растений"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084"/>
        <w:gridCol w:w="1889"/>
        <w:gridCol w:w="1173"/>
        <w:gridCol w:w="3158"/>
        <w:gridCol w:w="1355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услугодателя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 и их описание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выдает услугополучателю либо его представителю копию заявки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документы на соответствие условиям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представленную заявку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руководителю услугодателя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положительного решения в предоставлении субсидии направляет в управление заявку,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отрицательного решения в предоставлении субсидии обеспечивает выдачу услугополучателю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его представителю мотивированного отказа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платежные документы в территориальное подразделение казначейства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 на соответствие условиям Правил – в течение 2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заявки и выдача мотивированного отказа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течение 1 рабочего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"Субсидирование стоимости гербицидов, биоагентов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 и биопрепаратов, предназначенных для обработки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сельскохозяйственных культур в целях защиты растений"</w:t>
            </w:r>
          </w:p>
        </w:tc>
      </w:tr>
    </w:tbl>
    <w:bookmarkStart w:name="z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3108"/>
        <w:gridCol w:w="895"/>
        <w:gridCol w:w="2523"/>
        <w:gridCol w:w="893"/>
        <w:gridCol w:w="893"/>
        <w:gridCol w:w="1574"/>
        <w:gridCol w:w="1031"/>
        <w:gridCol w:w="895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 ственной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Государственной корпорации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их описание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услугодателю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документы на соответствие условиям Правил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представленную заявку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отказ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либо его представите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расписку о приеме соответствующих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положительного решения в предоставлении субсидии направляет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управление заявку,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случае отрицательного решения в предоставлении субсидии направляет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Государственную корпорацию мотивированный отказ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платежные документы в территориальное подразделение казначейства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отказ услугополуча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дня, день приема документов не входит в срок оказания государственной услуги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заявки на соответствие условиям Правил –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заявки и мотивированного отказа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рабочего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дней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"Субсидирование стоимости гербицидов, биоагентов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 и биопрепаратов, предназначенных для обработки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сельскохозяйственных культур в целях защиты растений"</w:t>
            </w:r>
          </w:p>
        </w:tc>
      </w:tr>
    </w:tbl>
    <w:bookmarkStart w:name="z8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к услугодателю: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в Государственную корпорацию: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"Субсидирование стоимости гербицидов, биоагентов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 и биопрепаратов, предназначенных для обработки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сельскохозяйственных культур в целях защиты растений"</w:t>
            </w:r>
          </w:p>
        </w:tc>
      </w:tr>
    </w:tbl>
    <w:bookmarkStart w:name="z9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к услугодателю: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в Государственную корпорацию: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