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d14e" w14:textId="ecad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июня 2016 года №498 "Об установлении объемов субсидий по районам (в зависимости от прогнозной структуры посевных площадей приоритетных культур)"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сентября 2016 года № 581. Зарегистрировано Департаментом юстиции Кызылординской области 05 октября 2016 года № 5610. Утратило силу постановлением акимата Кызылординской области от 22 июня 2017 года № 816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объемов субсидий по районам (в зависимости от прогнозной структуры посевных площадей приоритетных культур)" (зарегистрировано в Реестре государственной регистрации нормативных правовых актов за номером 5555, опубликовано 19 июля 2016 года в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Кызылординской области Кожаниязова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2016 года № 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2016 года №498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(в зависимости от прогнозной структуры посевных площадей приоритетных культур)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926"/>
        <w:gridCol w:w="3927"/>
        <w:gridCol w:w="3447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  <w:bookmarkEnd w:id="2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культуры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3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319 552,938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185 482,938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4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279 605,152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100 845,152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5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398 393,012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311 346,292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87 046,720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6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443 426,745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323 555,600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119 871,145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7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320 135,906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248 798,168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71 337,738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8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172 873,272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119 232,920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53 640,352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9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0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64 875,655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48 175,820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16 699,835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1 363 938,800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636 061,200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