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6c9d" w14:textId="7ce6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Кызылординской области от 20 января 2016 года № 303 "О некоторых вопросах бюджетных инвестиционных и концессионных проектов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сентября 2016 года № 580. Зарегистрировано Департаментом юстиции Кызылординской области 29 сентября 2016 года № 5608.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20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инвестиционных и концессионных проектов на 2016 год" (зарегистрировано в Реестре государственной регистрации нормативных правовых актов за № 5316, опубликовано 28 января 2016 года в областных газетах "Сыр бойы" и "Кызылординские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постановления изложить в новой редакции: "О некоторых вопросах государственных инвестиционных проектов на 2016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Перечень услуг по консультативному сопровождению концессионных проектов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 Перечень услуг по консультативному сопровождению проектов государственно-частного партнерства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консультативному сопровождению концессионных проектов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постановление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сентября 2016 года № 580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303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концессионных проектов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430"/>
        <w:gridCol w:w="3009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концессионных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городе Кызылорде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сентября 2016 года № 580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303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по консультативному сопровождению проектов государственно-частного партнерства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5676"/>
        <w:gridCol w:w="5150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услуг по консультативному сопровождению проектов государственно-частного партнерства,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