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a788" w14:textId="e77a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10 февраля 2016 года № 347 "О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31 августа 2016 года № 55. Зарегистрировано Департаментом юстиции Кызылординской области 19 сентября 2016 года № 5603. Утратило силу решением Кызылординского областного маслихата от 7 февраля 2019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условиях" (зарегистрировано в Реестре государственной регистрации нормативных правовых актов за номером 5404, опубликовано 22 марта 2016 года в газетах "Сыр бойы" и "Кызылординские вести")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Тилеп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при амбулаторном лечении бесплатно и на льготных условиях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339"/>
        <w:gridCol w:w="1232"/>
        <w:gridCol w:w="2831"/>
        <w:gridCol w:w="6315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(ингаляционная форма) 300 мг/5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  <w:bookmarkEnd w:id="6"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Бозентан 125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других антикоагулянтных препаратов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мг - миллигра́мм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