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9673" w14:textId="5e69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коммунальных услуг по теплоснабжению для потребителей, не имеющих приборов учета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июля 2016 года № 531. Зарегистрировано Департаментом юстиции Кызылординской области 15 августа 2016 года № 5580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норму потребления коммунальных услуг по теплоснабжению для потребителей, не имеющих приборов учета в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жилищно-коммунального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Сулейменова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2016 года № 531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потребления коммунальных услуг по теплоснабжению для потребителей, не имеющих приборов учета в Кызылординской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982"/>
        <w:gridCol w:w="5209"/>
        <w:gridCol w:w="630"/>
        <w:gridCol w:w="4144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потребления тепловой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на отопительный сезон многоквартирных и индивидуальных жилых домов 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