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5783" w14:textId="ee25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водоснабжению для потребителей, не имеющих приборов учета 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июля 2016 года № 532. Зарегистрировано Департаментом юстиции Кызылординской области 15 августа 2016 года № 5578. Утратило силу постановлением акимата Кызылординской области от 13 июля 2017 года № 835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13.07.2017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коммунальных услуг по водоснабжению для потребителей, не имеющих приборов учета, проживающих на территории районов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коммунальных услуг по водоснабжению для потребителей, не имеющих приборов учета, проживающих на территории города Кызылорды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Сулейменова С.Ж.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2016 года № 532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для потребителей, не имеющих приборов учета, проживающих на территории районов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9"/>
        <w:gridCol w:w="2910"/>
        <w:gridCol w:w="2572"/>
        <w:gridCol w:w="3579"/>
      </w:tblGrid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потребления воды за сутки (литр)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поливку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6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7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Гаражи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  <w:bookmarkEnd w:id="16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физическим лицам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  <w:bookmarkEnd w:id="17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наличии в гараже автомойки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</w:t>
            </w:r>
          </w:p>
          <w:bookmarkEnd w:id="18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2016 года №532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для потребителей, не имеющих приборов учета, проживающих на территории города Кызылорды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5191"/>
        <w:gridCol w:w="1947"/>
        <w:gridCol w:w="2710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0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потребления воды за сутки (литр)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водоснабжением и канализацией, оборудованные ваннами и душами (многоэтажные застройки)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 и канализацией, оборудованные ваннами и душами (многоэтажные застройки)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27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в мыльной с тазами на скамьях и ополаскиванием в душе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28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приемом оздоровительных процедур и ополаскиванием в душе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9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поливку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  <w:bookmarkEnd w:id="30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  <w:bookmarkEnd w:id="31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2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лощади, верблюды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3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4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5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6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7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8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9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  <w:bookmarkEnd w:id="40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легковые автомобили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  <w:bookmarkEnd w:id="41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наличии в гараже автомойки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  <w:bookmarkEnd w:id="42"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