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d717" w14:textId="9acd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областного маслихата от 10 декабря 2015 года № 325 "Об областном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13 июля 2016 года № 38. Зарегистрировано Департаментом юстиции Кызылординской области 18 июля 2016 года № 5563.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Кызылординского областного маслихата от 10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2016-2018 годы" (зарегистрировано в Реестре государственной регистрации нормативных правовых актов за номером 5269, опубликовано 29 декабря 2015 года в газетах "Сыр бойы" и "Кызылординские вести")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областной бюджет на 2016-2018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167 643 609,3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6 998 453,8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– 3 602 405,1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157 040 750,4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165 327 273,0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7 989 870,0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9 577 568,0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1 587 698,0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3 630 653,0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3 636 953,0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6 300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-9 304 186,7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9 304 186,7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"2. С 1 июля 2016 года определить нормативы распределения доходов в областной бюджет на 2016 год с бюджетов районов и города Кызылорды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индивидуальный подоходный налог с бюджетов районов (кроме Сырдарьинского района) – 28%, с бюджета города Кызылорды – 21,1%;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социальный налог с бюджетов районов (кроме Сырдарьинского района) – 30%, с бюджета города Кызылорды – 10%;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индивидуальный подоходный и социальный налоги с бюджета Сырдарьинского района – 100%.";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19)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нового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"5) строительство купочных ванн животных;";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9-5 нового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"9-5. Одобрить заимствование местным исполнительным органом области в виде выпуска ценных бумаг для обращения на внутреннем рынке для финансирования строительства жилья в рамках реализации государственных и правительственных программ в пределах установленного лимита долга на 2016 год.";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"12. Учесть, что в соответствии с приказом Министра национальной экономики Республики Казахстан от 23 июня 2016 года №280 "Об установлении лимитов долга местных исполнительных органов на 2016 год" лимит долга местного исполнительного органа Кызылординской области на 2016 год составил 26 917 834,5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Шаутай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 сессии 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"13" июля 2016 года № 38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42 сессии 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декабря 2015 года № 325</w:t>
            </w:r>
          </w:p>
        </w:tc>
      </w:tr>
    </w:tbl>
    <w:bookmarkStart w:name="z4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949"/>
        <w:gridCol w:w="949"/>
        <w:gridCol w:w="6407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167 643 609,3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6 998 453,8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2 763 340,0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2 763 340,0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1 792 159,0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1 792 159,0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2 442 954,8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2 442 954,8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3 602 405,1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909 547,1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909 547,1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2 485 065,0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2 485 065,0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157 040 750,4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4 350 087,4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4 350 087,4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152 690 663,0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152 690 663,0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165 327 273,0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5 590 882,6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1 793 882,6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1 565 241,8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3 017 941,0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местного бюджета и управления коммунальной собственностью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2 907 695,0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обеспечению деятельности специального представителя Президента Республики Казахстан на комплексе "Байконур"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специального представителя Президента Республики Казахстан на комплексе "Байконур"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2 212 337,7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2 212 337,7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мобилизационной 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203 767,2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1 832 979,5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5 385 444,4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5 359 568,4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4 081 231,0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1 166 909,4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учений по действиям при угрозе и возникновений кризисной ситуации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22 240 701,4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16 256 626,0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3 118 464,0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2 795 523,0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4 855 483,0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деятельности организаций образования города Байконур с казахским языком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2 093 522,0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3 411 196,4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581 769,4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2 829 427,0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37 960 740,1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32 123 599,1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5 841 350,8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1 564 199,9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17 810 002,0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425 879,6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1 035 599,0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5 837 141,0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5 826 761,2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3 620 383,8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3 297 476,2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546 391,6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в сфере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12 663 734,6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2 794 289,0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2 306 128,0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323 499,2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9 869 445,6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937 915,6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8 826 530,0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4 781 252,3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1 639 804,8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1 660 219,0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179 720,7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788 428,8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788 428,8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560 875,1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9 663 107,0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1 268 164,5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417 260,3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7 957 804,0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2 408 242,0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контролю за использованием и охраной земель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контроля за использованием и охраной 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государственного архитектурно-строительного контроля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7 640 228,6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7 640 228,6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2 860 574,1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2 532 224,9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1 072 552,8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23 623 354,1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государственного учреждения "Центр информационных технологий"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17 522 722,2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14 753 622,0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1 850 713,2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3 039 392,1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2 343 255,1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626 400,8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626 400,8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1 475 668,0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1 286 668,0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28 786 940,6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28 786 940,6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28 599 752,0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7 989 870,0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9 577 568,0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5 780 078,0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4 785 924,0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4 785 924,0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моногородах, малых городах и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3 630 653,0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3 636 953,0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увеличение уставного капитала субъектов квазигосударственного сектора в рамках содействия устойчивому развитию и росту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субъектов квазигосударственного сектора в рамках содействия устойчивому развитию и росту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3 328 288,0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-9 304 186,7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9 304 186,7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9 077 568,0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9 077 568,0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эмиссионные 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8 083 414,0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1 804 316,7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1 804 316,7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1 804 316,7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1 804 316,7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