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8f7b" w14:textId="c83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охранной зоны, зоны регулирования застройки и зоны охраняемого природного ландшафта памятника истроии и культуры "Комплекс наскальных изображений урочища Сауыскандык", расположенного в Шиелийском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мая 2016 года № 26. Зарегистрировано Департаментом юстиции Кызылординской области 13 июня 2016 года № 5535. Утратило силу решением Кызылординского областного маслихата от 17 марта 2021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границу охранной зоны, зоны регулирования застройки и зоны охраняемого природного ландшафта памятника истории и культуры "Комплекс наскальных изображений урочища Сауыскандык", расположенного в Шиелийском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культуры,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2016 года № 26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зоны, зоны регулирования застройки и зоны охраняемого природного ландшафта памятника истории и культуры "Комплекс наскальных изображений урочища Сауыскандык", расположенного в Шиелийском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768"/>
        <w:gridCol w:w="374"/>
        <w:gridCol w:w="2919"/>
        <w:gridCol w:w="1382"/>
        <w:gridCol w:w="1669"/>
        <w:gridCol w:w="1670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культуры, дата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Местона-хождение памятника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регулирования зон застройки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памятников, расположенных на территории урочища Сауыскандык: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наскальных изображений урочища Сауыскандык (ХVІІІ в. до н.э.– ІІІ в. н.э.)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</w:t>
            </w:r>
          </w:p>
          <w:bookmarkEnd w:id="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  <w:bookmarkEnd w:id="5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северу от села Енбекши Шиелийского района (урочище Сауыскандык хребта Каратау)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 гектар</w:t>
            </w:r>
          </w:p>
          <w:bookmarkEnd w:id="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 гектар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