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74bd" w14:textId="7d37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2 октября 2015 года № 179 "Об утверждении регламентов государственных услуг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16 мая 2016 года № 457. Зарегистрировано Департаментом юстиции Кызылординской области 10 июня 2016 года № 5534. Утратило силу постановлением акимата Кызылординской области от 14 мая 2018 года № 1114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14.05.2018 </w:t>
      </w:r>
      <w:r>
        <w:rPr>
          <w:rFonts w:ascii="Times New Roman"/>
          <w:b w:val="false"/>
          <w:i w:val="false"/>
          <w:color w:val="ff0000"/>
          <w:sz w:val="28"/>
        </w:rPr>
        <w:t>№ 1114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акимата Кызылординской области от 2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семьи и детей" (зарегистрировано в Реестре государственной регистрации нормативных правовых актов за номером 5201, опубликовано 5 ноября 2015 года в газетах "Кызылординские вести" и "Сыр бойы")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денежных средств на содержание ребенка (детей), переданного патронатным воспитателям",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Кенжеханулы Р.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июня 2016 года № 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2015 года №179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отделы образования районов и города областного значения (далее - услугодатель).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 и (или) бумажная.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решение о назначении единовременной денежной выплаты в связи с усыновлением ребенка-сироты и (или) ребенка, оставшегося без попечения родителей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 (далее - стандарт).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электронная и (или) бумажная.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 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услугодателю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услугодателю документы согласно пункту 9 стандарта;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регистрирует документы, выдает услугополучателю расписку о приеме соответствующих документов с указанием: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(при наличии) работника услугодателя, принявшего заявление на оформление документов;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(при наличии) услугополучателя и его контактных телефонов (далее - расписка о приеме соответствующих документов) и предоставляет документы руководителю услугодателя (не более тридцати минут);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услугодателя (не более тридцати минут);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и предоставляет документы на рассмотрение комиссии по установлению опеки и попечительства (далее – комиссия) (в течение трех рабочих дней);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документы, выносит решение и направляет протокол заседания комиссии исполнителю услугодателя (в течение трех рабочих дней);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на основании протокола заседания комиссии подготавливает проект приказа о назначении единовременной денежной выплаты в связи с усыновлением ребенка-сироты и (или) ребенка, оставшегося без попечения родителей (далее – проект приказа) и предоставляет руководителю услугодателя (в течение двух рабочих дней);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и направляет приказ сотруднику канцелярии услугодателя (не более тридцати минут);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выдает копию приказа услугополучателю (не более тридцати минут).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4"/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области", акимата Кызылординской области, акиматов районов и города Кызылорды.</w:t>
      </w:r>
    </w:p>
    <w:bookmarkEnd w:id="42"/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 и направляет запрос в форме электронного документа (далее – электронный запрос), удостоверенный ЭЦП услугополучателя и документы согласно пункту 9 стандарта;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услугодателя принимает электронный запрос и документы, направляет в "личный кабинет" услугополучателя уведомление о принятии электронного запроса и документов и предоставляет документы руководителю услугодателя (не более тридцати минут);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услугодателя (не более тридцати минут);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и предоставляет документы на рассмотрение комиссии (в течение трех рабочих дней);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документы, выносит решение и направляет протокол заседания комиссии исполнителю услугодателя (в течение трех рабочих дней);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на основании протокола заседания комиссии подготавливает проект приказа и предоставляет руководителю услугодателя (в течение двух рабочих дней);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и направляет приказ исполнителю услугодателя (не более тридцати минут);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исполнитель услугодателя регистрирует и направляет результат оказания государственной услуги (приказ) в "личный кабинет" услугополучателя (не более тридцати минут). 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единовременной денежной выплаты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усыновлением ребенка-сироты и (или)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ребенка, оставшегося без попечения родителей"</w:t>
            </w:r>
          </w:p>
        </w:tc>
      </w:tr>
    </w:tbl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2948"/>
        <w:gridCol w:w="1810"/>
        <w:gridCol w:w="1124"/>
        <w:gridCol w:w="956"/>
        <w:gridCol w:w="1127"/>
        <w:gridCol w:w="1470"/>
        <w:gridCol w:w="1125"/>
        <w:gridCol w:w="1126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выдает услугополучателю расписку о приеме соответствующих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выносит решение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протокола заседания комиссии подготавливает проект приказа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приказ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копию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процедуры (действия)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оказанию государственной услуги, который служит основанием для начала выполнения следующей процедуры (действия)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исполнителю услугодателя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документы на рассмотрение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протокол заседания комиссии исполнителю услугодателя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проект приказа руководителю услугодателя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приказ сотруднику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копию приказа услугополучателю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дней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дней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дней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единовременной денежной выплаты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усыновлением ребенка-сироты и (или)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ребенка, оставшегося без попечения родителей"</w:t>
            </w:r>
          </w:p>
        </w:tc>
      </w:tr>
    </w:tbl>
    <w:bookmarkStart w:name="z8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единовременной денежной выплаты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усыновлением ребенка-сироты и (или)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ребенка, оставшегося без попечения родителей"</w:t>
            </w:r>
          </w:p>
        </w:tc>
      </w:tr>
    </w:tbl>
    <w:bookmarkStart w:name="z8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66802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единовременной денежной выплаты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усыновлением ребенка-сироты и (или)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ребенка, оставшегося без попечения родителей"</w:t>
            </w:r>
          </w:p>
        </w:tc>
      </w:tr>
    </w:tbl>
    <w:bookmarkStart w:name="z9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3279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мая 2016 года № 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2015 года №179</w:t>
            </w:r>
          </w:p>
        </w:tc>
      </w:tr>
    </w:tbl>
    <w:bookmarkStart w:name="z10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выплаты денежных средств на содержание ребенка (детей), переданного патронатным воспитателям"</w:t>
      </w:r>
    </w:p>
    <w:bookmarkEnd w:id="68"/>
    <w:bookmarkStart w:name="z10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9"/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отделы образования районов и города областного значения (далее - услугодатель).</w:t>
      </w:r>
    </w:p>
    <w:bookmarkEnd w:id="70"/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 и (или) бумажная.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назначении денежных средств, выделяемых патронатным воспитателям на содержание ребенка (детей)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выплаты денежных средств на содержание ребенка (детей), переданного патронатным воспитателям",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 (далее - стандарт).</w:t>
      </w:r>
    </w:p>
    <w:bookmarkEnd w:id="75"/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электронная и (или) бумажная.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 </w:t>
      </w:r>
    </w:p>
    <w:bookmarkEnd w:id="78"/>
    <w:bookmarkStart w:name="z11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9"/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услугодателю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80"/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81"/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услугодателю документы согласно пункту 9 стандарта;</w:t>
      </w:r>
    </w:p>
    <w:bookmarkEnd w:id="82"/>
    <w:bookmarkStart w:name="z1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регистрирует документы, выдает услугополучателю расписку о приеме соответствующих документов с указанием: </w:t>
      </w:r>
    </w:p>
    <w:bookmarkEnd w:id="83"/>
    <w:bookmarkStart w:name="z1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</w:p>
    <w:bookmarkEnd w:id="84"/>
    <w:bookmarkStart w:name="z1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</w:p>
    <w:bookmarkEnd w:id="85"/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</w:p>
    <w:bookmarkEnd w:id="86"/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</w:p>
    <w:bookmarkEnd w:id="87"/>
    <w:bookmarkStart w:name="z1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(при наличии) работника услугодателя, принявшего заявление на оформление документов;</w:t>
      </w:r>
    </w:p>
    <w:bookmarkEnd w:id="88"/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(при наличии) услугополучателя и его контактных телефонов (далее - расписка о приеме соответствующих документов) и предоставляет документы руководителю услугодателя (не более тридцати минут);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услугодателя (не более тридцати минут);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и предоставляет документы на рассмотрение комиссии по установлению опеки и попечительства (далее – комиссия) (в течение одного рабочего дня);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документы, выносит решение и направляет протокол заседания комиссии исполнителю услугодателя (в течение двух рабочих дней);</w:t>
      </w:r>
    </w:p>
    <w:bookmarkEnd w:id="92"/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на основании протокола заседания комиссии подготавливает проект приказа о назначении денежных средств, выделяемых патронатным воспитателям на содержание ребенка (детей) (далее – проект приказа) и предоставляет руководителю услугодателя (в течение одного рабочего дня);</w:t>
      </w:r>
    </w:p>
    <w:bookmarkEnd w:id="93"/>
    <w:bookmarkStart w:name="z1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и направляет приказ сотруднику канцелярии услугодателя (не более тридцати минут);</w:t>
      </w:r>
    </w:p>
    <w:bookmarkEnd w:id="94"/>
    <w:bookmarkStart w:name="z1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выдает копию приказа услугополучателю (не более тридцати минут).</w:t>
      </w:r>
    </w:p>
    <w:bookmarkEnd w:id="95"/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96"/>
    <w:bookmarkStart w:name="z13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7"/>
    <w:bookmarkStart w:name="z1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8"/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99"/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0"/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101"/>
    <w:bookmarkStart w:name="z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2"/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3"/>
    <w:bookmarkStart w:name="z1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области", акимата Кызылординской области, акиматов районов и города Кызылорды.</w:t>
      </w:r>
    </w:p>
    <w:bookmarkEnd w:id="104"/>
    <w:bookmarkStart w:name="z14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05"/>
    <w:bookmarkStart w:name="z14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06"/>
    <w:bookmarkStart w:name="z1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 и направляет запрос в форме электронного документа (далее – электронный запрос), удостоверенный ЭЦП услугополучателя и документы согласно пункту 9 стандарта; </w:t>
      </w:r>
    </w:p>
    <w:bookmarkEnd w:id="107"/>
    <w:bookmarkStart w:name="z1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услугодателя принимает электронный запрос и документы, направляет в "личный кабинет" услугополучателя уведомление о принятии электронного запроса и документов и предоставляет документы руководителю услугодателя (не более тридцати минут); </w:t>
      </w:r>
    </w:p>
    <w:bookmarkEnd w:id="108"/>
    <w:bookmarkStart w:name="z1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услугодателя (не более тридцати минут);</w:t>
      </w:r>
    </w:p>
    <w:bookmarkEnd w:id="109"/>
    <w:bookmarkStart w:name="z1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и предоставляет документы на рассмотрение комиссии (в течение одного рабочего дня);</w:t>
      </w:r>
    </w:p>
    <w:bookmarkEnd w:id="110"/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документы, выносит решение и направляет протокол заседания комиссии исполнителю услугодателя (в течение двух рабочих дней);</w:t>
      </w:r>
    </w:p>
    <w:bookmarkEnd w:id="111"/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на основании протокола заседания комиссии подготавливает проект приказа и предоставляет руководителю услугодателя (в течение одного рабочего дня);</w:t>
      </w:r>
    </w:p>
    <w:bookmarkEnd w:id="112"/>
    <w:bookmarkStart w:name="z1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и направляет приказ исполнителю услугодателя (не более тридцати минут);</w:t>
      </w:r>
    </w:p>
    <w:bookmarkEnd w:id="113"/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исполнитель услугодателя регистрирует и направляет результат оказания государственной услуги (приказ) в "личный кабинет" услугополучателя (не более тридцати минут).</w:t>
      </w:r>
    </w:p>
    <w:bookmarkEnd w:id="114"/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выплаты денежных средств на содержание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(детей), переданного патронатным воспитателям"</w:t>
            </w:r>
          </w:p>
        </w:tc>
      </w:tr>
    </w:tbl>
    <w:bookmarkStart w:name="z15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3629"/>
        <w:gridCol w:w="1679"/>
        <w:gridCol w:w="1042"/>
        <w:gridCol w:w="886"/>
        <w:gridCol w:w="1045"/>
        <w:gridCol w:w="1362"/>
        <w:gridCol w:w="1044"/>
        <w:gridCol w:w="1044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9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выдает услугополучателю расписку о приеме соответствующих документов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выносит решение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протокола заседания комиссии подготавливает проект приказа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приказ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копию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процедуры (действия) по оказанию государственной услуги, который служит основанием для начала выполнения следующей процедуры (действия)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исполнителю услугодателя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документы на рассмотрение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протокол заседания комиссии исполнителю услугодателя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проект приказа руководителю услугодателя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приказ сотруднику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копию приказа услугополучателю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1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дней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выплаты денежных средств на содержание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(детей), переданного патронатным воспитателям"</w:t>
            </w:r>
          </w:p>
        </w:tc>
      </w:tr>
    </w:tbl>
    <w:bookmarkStart w:name="z16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22"/>
    <w:bookmarkStart w:name="z16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выплаты денежных средств на содержание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(детей), переданного патронатным воспитателям"</w:t>
            </w:r>
          </w:p>
        </w:tc>
      </w:tr>
    </w:tbl>
    <w:bookmarkStart w:name="z17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124"/>
    <w:bookmarkStart w:name="z17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239000" cy="925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925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выплаты денежных средств на содержание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(детей), переданного патронатным воспитателям"</w:t>
            </w:r>
          </w:p>
        </w:tc>
      </w:tr>
    </w:tbl>
    <w:bookmarkStart w:name="z17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26"/>
    <w:bookmarkStart w:name="z18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8"/>
    <w:bookmarkStart w:name="z18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78105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