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c32" w14:textId="c8c8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2016 года № 462. Зарегистрировано Департаментом юстиции Кызылординской области 31 мая 2016 года № 5522. Утратило силу постановлением акимата Кызылординской области от 28 апреля 2017 года № 770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номером 11223)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Кызылординской области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стоимости удобрений (за исключением органических удобрений)" (зарегистрировано в Реестре государственной регистрации нормативных правовых актов за номером 4992, опубликовано 4 июня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2016 года № 462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853"/>
        <w:gridCol w:w="15"/>
        <w:gridCol w:w="289"/>
        <w:gridCol w:w="775"/>
        <w:gridCol w:w="171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 измерения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  <w:bookmarkEnd w:id="3"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 , P2O5 -46 %)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(P2O5 -19 %)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хлористый (K2O-42%; KCL-65%)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калия, К2О-50%)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азот-содержащий "Супрефос-NS" (N-12%, P2O5-24%)+(Ca, Mg, SO3)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(нитрат кальция)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14-11-31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12-12-36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13-40-13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 (P2 O5 -17%)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обогащҰнный (P2O5 -21,5 %)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(P2O5-15%:К2О-2%)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  <w:bookmarkEnd w:id="19"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15:15:15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 N-27-33%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Изагри-М, марка Форс Рост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марка Фосфор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марка Калий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Ca -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К2О – оксид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Mg -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P2 O5 – оксид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SO3 – оксид 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– калий.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