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2201" w14:textId="1652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апреля 2016 года № 435. Зарегистрировано Департаментом юстиции Кызылординской области 04 мая 2016 года № 5504.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удостоверения реабилитированному лицу"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оставляю за собой.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2016 года №435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удостоверение или его дубликат по форме, утвержденной постановлением Правительства Республики Казахстан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 (далее – удостоверение или его дубликат).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(либо его представителю по нотариально заверенной доверенности) (далее – его представитель)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удостоверения реабилитированному лицу",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№11342) (далее -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отрывной талон с указанием даты регистрации заявления, фамилии и инициалов лица, принявшего документы (далее - талон) и предоставляет документы руководителю услугодателя (не более тридцати минут);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оформляет удостоверение или его дубликат и предоставляет руководителю услугодателя (в течение трех рабочих дней);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удостоверение или его дубликат сотруднику канцелярии услугодателя (не более тридцати минут);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удостоверение или его дубликат услугополучателю либо его представителю (не более тридцати минут).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реабилитированному лицу"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117"/>
        <w:gridCol w:w="1724"/>
        <w:gridCol w:w="1542"/>
        <w:gridCol w:w="1185"/>
        <w:gridCol w:w="1543"/>
        <w:gridCol w:w="1543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(действий)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либо его представителю талон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и оформляет удостоверение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дубликат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удостоверение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дубликат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удостоверение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услугодателя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услугодателя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сотруднику канцелярии услугодателя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30 минут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30 минут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реабилитированному лицу"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