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d93" w14:textId="997d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октября 2015 года № 185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апреля 2016 года № 432. Зарегистрировано Департаментом юстиции Кызылординской области 04 мая 2016 года № 5500.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номером 5203, опубликовано 7 ноября 2015 года в газетах "Кызылординские вести" и "Сыр бойы")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2016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2015 года №185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(далее - платежные документы):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сельскохозяйственных товаропроизводителей (далее – СХТП)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производителей удобрений для удешевления стоимости удобрений (за исключением органических), реализованных СХТП в текущем году и в 4 (четвертом) квартале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за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номером 11946)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элктронной цифровой подписью (далее – ЭЦП) уполномоченного лица услугодателя.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уполномоченным представителем: юридическим лицом – по документу, подтверждающему полномочия; физическим лицом – по нотариально заверенной доверенности (далее – представитель) услугодателю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заявки в форме электронного документа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не позднее установленного услугодателем срока окончания приема заявок предоставляет услугодателю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заявку, выдает услугополучателю либо его представителю расписку с указанием даты и времени, фамилии и инициалов должностного лица, принявшего заявку (далее – расписка) и предоставляет заявку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заявку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исполнитель услугодателя проверяет заявку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за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номером 11223)" (далее – Правила)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положительного решения в предоставлении субсидий СХТП исполнитель услугодателя направляет заявку в управление, в случае отрицательного решения письменно уведомляет услугополучателя либо его представителя с указанием причин непредоставления субсидий (далее – уведомление), при этом исполнитель услугодателя составляет и направляет в управление перечень СХТП, по которым принято отрицательное решение в предоставлении субсидий с указанием причин непредоставления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перечень)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управление проверяет представленную заявку и предоставляет платежные документы в территориальное подразделение казначейства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предоставляет в Государственную корпорацию заявку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Государственной корпорации регистрирует и выдает услугополучателю либо его представителю расписку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заявку услугодателю (в течение одного рабочего дня, 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заявку и предоставляет заявку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заявку исполнителю услугодателя (не более тридцати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проверяет заявку на соответствие условиям, указанным в пункте 7 Правил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положительного решения в предоставлении субсидий СХТП исполнитель услугодателя направляет заявку в управление, в случае отрицательного решения направляет уведомление в Государственную корпорацию, при этом исполнитель услугодателя, составляет и направляет перечень в управление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управление проверяет представленную заявку и предоставляет платежные документы в территориальное подразделение казначейства (в течение двух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сотрудник Государственной корпорации регистрирует и выдает уведомление услугополучателю либо его представителю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регистрируется на портале и направляет заявку в виде электронного документа (далее - электронный запрос), удостоверенный ЭЦП услугополучателя согласно пункту 9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электроный запрос и документы, и в "личный кабинет" услугополучателя либо его представителя направляется уведомление о принятии электронного запроса с указанием даты и времени, фамилии и инициалов должностного лица, принявшего заявку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удобрений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975"/>
        <w:gridCol w:w="1665"/>
        <w:gridCol w:w="1142"/>
        <w:gridCol w:w="3575"/>
        <w:gridCol w:w="131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заявку и выдает услугополучателю либо его представителю расписку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заявку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заявку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указанным в пункте 7 Правил, в случае положительного решения в предоставлении субсидии СХТП направляет заявку в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исполнителю услугодателя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отрицательного решения направляет уведомление услугополучателю либо его представителю, при этом составляет и направляет перечень в управление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заявки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заявки, уведомления и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618"/>
        <w:gridCol w:w="980"/>
        <w:gridCol w:w="2125"/>
        <w:gridCol w:w="752"/>
        <w:gridCol w:w="752"/>
        <w:gridCol w:w="3040"/>
        <w:gridCol w:w="640"/>
        <w:gridCol w:w="982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заявку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заявку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заявку на соответствие условиям, указанным в пункте 7 Правил, в случае положительного решения в предоставлении субсидии СХТП направляет заявку в управление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представленную заявку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заявку руководителю услугодателя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заявку исполнителю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отрицательного решения составляет перечень, направляет перечень в управление и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Государственную корпорацию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подразделение казначейства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более 15 минут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проверке заявки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заявки, перечня и уведомления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9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1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