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a424" w14:textId="fe3a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29 сентября 2015 года № 173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28 марта 2016 года № 407. Зарегистрировано Департаментом юстиции Кызылординской области 29 апреля 2016 года № 5499. Утратило силу постановлением акимата Кызылординской области от 9 апреля 2019 года № 1365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Кызылординской области от 09.04.2019 </w:t>
      </w:r>
      <w:r>
        <w:rPr>
          <w:rFonts w:ascii="Times New Roman"/>
          <w:b w:val="false"/>
          <w:i w:val="false"/>
          <w:color w:val="000000"/>
          <w:sz w:val="28"/>
        </w:rPr>
        <w:t>№ 1365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Кызылординской области от 29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номером 5184, опубликовано 29 октября 2015 года в газетах "Кызылординские вести" и "Сыр бойы")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Кызылординской области Кожаниязова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марта2016 года №407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сентября 2015 года№173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развития семеноводства"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государственное учреждение "Управление сельского хозяйства Кызылординской области"(далее -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канцелярии услугодателя,местных исполнительных органов районов и городов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некоммерческое акционерное общество "Государственная корпорация "Правительство для граждан" (далее -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3. 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развития семеноводства", утвержденного приказом Министра сельского хозяйства Республики Казахстан от 6 мая 2015 года №4-2/419 "Об утверждении стандарта государственной услуги "Субсидирование развития семеноводства" (зарегистрирован в Реестре государственной регистрации нормативных правовых актов за номером 11455)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через Государственную корпорациюуслугополучателю направляется уведомление на бумажном носителе с решением о назначении/не назначении субсидии, подписанное уполномоченным лицом услугодателя,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Форма предоставления результата оказания государственной услуги - бумажная. 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(либо его представителем по доверенности) (далее – его представитель) услугодателю либо Государственной корпорации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Содержание каждой процедуры (действия), входящей в состав процесса оказания государственной услуги, длительность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либо его представитель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регистрирует документы, выдает услугополучателю либо его представителю копию заявления с отметкой о регистрации в канцелярии услугодателя с указанием даты и времени приема пакета документов (далее – копия заявления) и предоставляет документы руководителю услугодателя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рассматривает и направляет документы исполнителю услугодателя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исполнитель услугодателя рассматривает и предоставляет документы на рассмотрение межведомственной комиссии (далее - МВК), создаваемой решением акима района (города областного значения) (далее - аким) (в день поступления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МВК рассматривает представленные документы, формирует перечень получателей субсидий (далее – перечень по району) и реестр семеноводческих хозяйств, через которые поданы заявки сельхозтоваропроизводителей (далее – реестр по району) и направляет их на утверждение акиму (в течение трех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аким утверждает перечень по району и реестр по районуи направляет услугодателю (в течение двух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услугодатель предоставляет утвержденные перечень по району и реестр по району в управление (в течение трех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управление регистрирует документы, составляет и утверждает сводные акты по объемам приобретения (использования семеноводческим хозяйством) семян первой репродукции, гибридов первого поколения по области либо сводные акты по объемам реализованных элитных саженцев плодово-ягодных культур по области (далее – сводные акты), определяет объемы субсидий, подлежащих выплате, формирует и утверждает сводные ведомости для выплаты субсидий на частичное возмещение затрат (далее – сводная ведомость), в случае выявления управлением фактов несоответствия данных, указанных в поданых сельхозтоваропроизводителями (далее - СХТП) заявках об оплате причитающихся субсидий, данным реестра заявок СХТП, представленного семеноводческим хозяйством, а также ненадлежащего оформления указанных документов, управление отказывает семеноводческому хозяйству, через которое подана заявка СХТП, во включении в сводную ведомость для выплаты субсидий (далее – отказывает во включении в сводную ведомость) ( в течение десяти рабочих дней со дня поступления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управление после утверждения соответствующей сводной ведомости в соответствии с индивидуальным планом финансирования по платежам предоставляет в территориальное подразделение казначейства реестр счетов к оплате и счет к оплате (в течение десяти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"/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 услугодателя) и иных организаций в процессе оказания государственной услуги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услугодателяи иных организаций,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аким;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работник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работник накопительного отдела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управление.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с другими услугодателями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области, акиматов районов и города Кызылорды.</w:t>
      </w:r>
    </w:p>
    <w:bookmarkEnd w:id="7"/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 и (или) к иным услугодателям, длительность обработки запроса услугополучателя, а также описание процесса получения результата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услугополучатель, (либо его представитель по доверенности) предоставляетуслугодателю и в Государственную корпорацию следующие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получения субсидий за приобретенные семена первой репродукции и гибридов первого поколения – в срок до 20 июля соответствующего года – по яровым культурам, до 10 ноября соответствующего года – по озимым культурам: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заявку на получение субсидий на приобретение семян первой репродукции и гибридов первого поколения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с приложением: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копий счетов-фактур, подтверждающих приобретение сельскохозяйственным товаропроизводителем (далее – сельхозтоваропроизводитель) семян первой репродукции и гибридов первого поколения;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копии сводного реестра по объемам приобретения семян первой репродукции и гибридов первого поколения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закупе семян хлопчатника, очистка которых произведено химическим методом, для получения субсидий дополнительно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копии договоров на подработку семян хлопчатника химическим методом;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акт выполненных работ по химическому методу очистка семян хлопчатника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получения причитающихся субсидий за приобретенные семена первой репродукции и (или) гибридов первого поколения (в случае предоставления права получения субсидий семеноводческому хозяйству) – в срок до 20 июля соответствующего года – по яровым культурам, до 10 ноября соответствующего года – по озимым культурам: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заявку об оплате причитающихся субсидий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реестр заявок при подаче нескольких заявок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получения субсидий за использованные на посев семена первой репродукции и гибридов первого поколения собственного производства – в срок до 20 июля соответствующего года – по яровым культурам, до 10 ноября соответствующего года – по озимым культурам: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заявку на получение субсидий за использованные для посева семена первой репродукции и гибридов первого поколения собственного производства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с приложением: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копии реестра по объемам фактического производства семян первой репродукции и гибридов первого поколения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копии акта о высеянных семенах первой репродукции и гибридов первого поколения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получения субсидий за частичное удешевление элитных саженцев плодово-ягодных культур и винограда – в срок до 20 июля соответствующего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заявку на получение субсидий за частичное удешевление элитных саженцев плодово-ягодных культур и винограда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с приложением: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копий счетов-фактур, подтверждающих реализацию саженцев плодово-ягодных культур и винограда;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копии сводного реестра по объемам фактической реализации элитных саженцев плодово-ягодных культур и винограда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2) работник Государственной корпорации регистрирует документы и выдает услугополучателю либо его представителю расписку о приеме соответствующих документов либо в случае предоставления услугополучателем неполного пакета документов, согласно перечню, предусмотренному пунктом 9 стандарта, отказывает в приеме документов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3) 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сотрудник канцелярии услугодателя регистрирует документы, выдает услугополучателю либо его представителю копию заявления с отметкой о регистрации в канцелярии услугодателя с указанием даты и времени приема пакета документов (далее – копия заявления) и предоставляет документы руководителю услугодателя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5) руководитель услугодателя рассматривает и направляет документы исполнителю услугодателя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исполнитель услугодателя рассматривает и предоставляет документы на рассмотрение межведомственной комиссии (далее - МВК), создаваемой решением акима района (города областного значения) (далее - аким) (в день поступления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7) МВК рассматривает представленные документы, формирует перечень получателей субсидий (далее – перечень по району) и реестр семеноводческих хозяйств, через которые поданы заявки сельхозтоваропроизводителей (далее – реестр по району) и направляет их на утверждение акиму (в течение трех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аким утверждает перечень по району и реестр по району и направляет услугодателю (в течение двух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услугодатель предоставляет утвержденные перечень по району и реестр по району в управление ( в течение трех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10) управление регистрирует документы, составляет и утверждает сводные акты по объемам приобретения (использования семеноводческим хозяйством) семян первой репродукции, гибридов первого поколения по области либо сводные акты по объемам реализованных элитных саженцев плодово-ягодных культур по области (далее – сводные акты), определяет объемы субсидий, подлежащих выплате, формирует и утверждает сводные ведомости для выплаты субсидий на частичное возмещение затрат (далее – сводная ведомость), в случае выявления управлением фактов несоответствия данных, указанных в поданых сельхозтоваропроизводителями (далее - СХТП) заявках об оплате причитающихся субсидий, данным реестра заявок СХТП, представленного семеноводческим хозяйством, а также ненадлежащего оформления указанных документов, управление отказывает семеноводческому хозяйству, через которое подана заявка СХТП, во включении в сводную ведомость для выплаты субсидий (далее – отказывает во включении в сводную ведомость) ( в течение десяти рабочих дней со дня поступления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управление после утверждения соответствующей сводной ведомости в соответствии с индивидуальным планом финансирования по платежам предоставляет в территориальное подразделение казначейства реестр счетов к оплате и счет к оплатеи направляетуслугодателюуведомление по итогам(в течение десяти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исполнитель услугодателярегистрирует и направляет в Государственную корпорацию уведомление о результатах рассмотрения заявки на получение субсидий (в день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работник Государственной корпорации регистрирует и выдает услугополучателю либо его представителю уведомление о результатах рассмотрения заявки на получение субсидий (не более пятнадцати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 семеноводства"</w:t>
            </w:r>
          </w:p>
        </w:tc>
      </w:tr>
    </w:tbl>
    <w:bookmarkStart w:name="z9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2009"/>
        <w:gridCol w:w="1234"/>
        <w:gridCol w:w="766"/>
        <w:gridCol w:w="535"/>
        <w:gridCol w:w="1467"/>
        <w:gridCol w:w="1118"/>
        <w:gridCol w:w="1351"/>
        <w:gridCol w:w="2284"/>
        <w:gridCol w:w="1118"/>
      </w:tblGrid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 и выдает услугополучателю либо его представителю копию заявления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представленные документы и формирует перечень по району и реестр по району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утверждает перечень по району и реестр по району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утвержденные перечень по району и реестр по району в управление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документы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утверждения сводной ведомости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счетов к оплате и счет к оплате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процедуры (действия)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 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утверждение акиму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перечень по району и реестр по району услугодателю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составляет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утверждает сводные акты, определяет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субсидий, формирует и утверждает сводные ведомости, в случае несоответствия данных отказывает во включении в сводную ведомость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в территориальное подразделение казначейства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поступления документов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рабочих дней со дня поступления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10 рабочих дней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 семеноводства"</w:t>
            </w:r>
          </w:p>
        </w:tc>
      </w:tr>
    </w:tbl>
    <w:bookmarkStart w:name="z9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3313"/>
        <w:gridCol w:w="1098"/>
        <w:gridCol w:w="2690"/>
        <w:gridCol w:w="952"/>
        <w:gridCol w:w="952"/>
        <w:gridCol w:w="665"/>
        <w:gridCol w:w="1823"/>
      </w:tblGrid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корпорации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Государственной корпорации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МВК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"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(действий) и их описание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представленные документы и формирует перечень по району и реестр по району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"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расписку о приеме документов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приеме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руководителю услугодателя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 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утверждение акиму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"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дня, день приема документов не входит в срок оказания государственной услуги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поступления документов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0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2834"/>
        <w:gridCol w:w="1187"/>
        <w:gridCol w:w="1435"/>
        <w:gridCol w:w="2425"/>
        <w:gridCol w:w="1186"/>
        <w:gridCol w:w="1600"/>
        <w:gridCol w:w="1188"/>
      </w:tblGrid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корпорации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(действий) и их описание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утверждает перечень по району и реестр по району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утвержденные перечень по району и реестр по району в управление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документы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утверждения сводной ведомости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 счетов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 оплате и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территориальное подразделение казначейства</w:t>
            </w:r>
          </w:p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направляет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Государственную корпорацию уведомление о результатах рассмотре-ния заявки на получение субсидий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и выдаетуслугополучателю либо его представителю уведомление о субсидировании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перечень по району и реестр по району услугодателю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составляет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утверждает сводные акты, определяет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субсидий, формирует и утверждает сводные ведомости, в случае несоответствия данных отказывает во включении в сводную ведомость</w:t>
            </w:r>
          </w:p>
          <w:bookmarkEnd w:id="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"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рабочих дней со дня поступления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10 рабочих дней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получения информации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 семеноводства"</w:t>
            </w:r>
          </w:p>
        </w:tc>
      </w:tr>
    </w:tbl>
    <w:bookmarkStart w:name="z11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8"/>
    <w:bookmarkStart w:name="z11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услугополучателялибо его представителяк услугодателю:</w:t>
      </w:r>
    </w:p>
    <w:bookmarkEnd w:id="29"/>
    <w:bookmarkStart w:name="z11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услугополучателялибо его представителяв Государственную корпорацию:</w:t>
      </w:r>
    </w:p>
    <w:bookmarkEnd w:id="31"/>
    <w:bookmarkStart w:name="z11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3"/>
    <w:bookmarkStart w:name="z12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