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267cb" w14:textId="ab267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31 марта 2016 года № 409. Зарегистрировано Департаментом юстиции Кызылординской области 29 апреля 2016 года № 5493. Утратило силу постановлением акимата Кызылординской области от 6 февраля 2020 года № 163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акимата Кызылординской области от 06.02.2020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дня первого официального опубликования)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1./Утвердить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2./Контроль за исполнением настоящего постановления возложить на заместителя акима Кызылординской области Кенжеханулы Р.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3./Настоящее постановление вводится в действие по истечении десяти календарных дней после дня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марта 2016 года № 409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услугодателя: Управление образования акимата Кызылординской области, районные и городской отделы образования, организации образования, реализующие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 (далее – услугодатель).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для оказания государственной услуги осуществляются через канцелярию услугодателя.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бумажная.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расписки о приеме документов для прохождения аттестации на присвоение (подтверждение) квалификационной категории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образования", утвержденного приказом Министра образования и науки Республики Казахстан от 9 ноября 2015 года № 632 (зарегистрирован в Реестре государственной регистрации нормативных правовых актов за № 12449) (далее – стандарт).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 - бумажная.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 для начала процедуры (действия) по оказанию государственной услуги: предоставление услугополучателем заявления услугодателю по форме согласно приложению 2 к стандарту.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рассматривает и регистрирует документы, выдает услугополучателю расписку о приеме документов (далее - расписка) (не более двадцати минут).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(действий),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образования Кызылординской области", акимата Кызылординской области, акиматов районов и города Кызылорды.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для прохождения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присвоение (подтверждение) квалификационных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категорий педагогическим работникам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приравненным к ним лицам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реализующих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дошкольного воспитания и обучения, начального,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среднего, общего среднего,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 послесреднего образования"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рассматривает и регистрирует документы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услугополучателю расписку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 минут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для прохождения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присвоение (подтверждение) квалификационных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категорий педагогическим работникам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приравненным к ним лицам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реализующих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дошкольного воспитания и обучения, начального,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основного среднего, общего среднего, 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 послесреднего образования"</w:t>
            </w:r>
          </w:p>
        </w:tc>
      </w:tr>
    </w:tbl>
    <w:bookmarkStart w:name="z5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29"/>
    <w:bookmarkStart w:name="z5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645400" cy="834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45400" cy="834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"Прием документов для прохождения аттестации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присвоение (подтверждение) квалификационных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категорий педагогическим работникам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приравненным к ним лицам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реализующих программы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дошкольного воспитания и обучения, начального,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основного среднего, общего среднего, 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 послесреднего образования"</w:t>
            </w:r>
          </w:p>
        </w:tc>
      </w:tr>
    </w:tbl>
    <w:bookmarkStart w:name="z6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31"/>
    <w:bookmarkStart w:name="z6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2"/>
    <w:bookmarkStart w:name="z6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1087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87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34"/>
    <w:bookmarkStart w:name="z7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